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b1a9" w14:textId="dbeb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12 маусымдағы № 170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0856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Дивакар Гупта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Азия Даму Банкінің жеке сектордағы операциялар және ортақ қаржыландыру жөніндегі вице-президенті,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Наоя Ивашита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"Марубени Корпорейшн" компаниясының Еуропа/Африка/ТМД елдері бойынша аға өңірлік атқарушы офицері;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Л. Венкатачалам, М. Ота шығарылсын.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