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eaba" w14:textId="f5be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жанындағы Ұлттық инвесторлар кеңесінің дербес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12 қазандағы № 60 өкімі.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 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жанындағы Ұлттық инвесторлар кеңесінің дербес құрамы бекітілсін: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 жаңа редакцияда – ҚР Президентінің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енгізіледі); өзгеріс енгізілді – ҚР Президентінің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Бектенов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Олжас Абайұлы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Премьер-Министрі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Роман Васильевич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бірінші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Байбазаров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Нұрлан Серікұлы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 – Ұлттық экономика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Мәди Төкешұлы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Ноғайұлы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Бас Прокуроры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Сейпілұлы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Есқараев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Несіпбайұлы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Әділет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Шарлапаев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Бисимбайұлы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Өнеркәсіп және құрылыс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Шаққалиев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Абайұлы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Сауда және интеграция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Ерұлан Кенжебекұлы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әлеуметтік-экономикалық мәселелерге жетекшілік ететін кеңесшісі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Әбдірахманұлы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палатасының төралқа мүшесі, Ақтөбе облысы өңірлік кеңесінің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Әбдіразақов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Елдар Советұлы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"Коммеск-Өмір" сақтандыру компаниясы" акционерлік қоғамы директорлар кеңесінің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Алтынбекұлы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"DD21" жауапкершілігі шектеулі серіктестігінің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Әкпар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 Бекманапұлы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"Нәтиже" сүт фабрикасы" жауапкершілігі шектеулі серіктестігінің бас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Әнуарұлы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палатасының төралқа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Богачев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"Авиа Центр Казахстан" жауапкершілігі шектеулі серіктестігінің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Дайрабаев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Жигули Молдақалықұлы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палатасының төралқа мүшесі, Агроөнеркәсіптік кешен комитетінің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Каскенұлы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палатасының төралқа мүшесі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Ескендіров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Мұқаш Зұлқарнайұлы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палатасының төралқа мүшесі, Жамбыл облысы өңірлік кеңесінің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Нұрадинұлы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палатасының төралқа мүшесі, Астана қаласы өңірлік кеңесінің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Қадиров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Бахытбек Русланұлы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палатасының төралқа мүшесі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Серәліұлы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"Lancaster Group" акционерлік қоғамы директорлар кеңесінің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Манжанова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Рихардовна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палатасының төралқа мүшесі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Нагуманова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Тахмина Утагалиевна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палатасының төралқа мүшесі, Өңдеу өнеркәсібі комитетінің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Вячеславович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"Method" жауапкершілігі шектеулі серіктестігінің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Радостовец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палатасының төралқа мүшесі, Геология саласы, тау-кен, көмір өндіру және металлургия өнеркәсібі комитетінің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Жұмаділұлы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 Group" акционерлік қоғамы директорлар кеңесінің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Еркебұланұлы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Group" жауапкершілігі шектеулі серіктестігінің 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Байдуллаевич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палатасының төралқа мүшесі, Ақпараттық-коммуникациялық технологиялар, білім және инновациялар комитетінің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Шаяхметова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 Болатханқызы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халық банкі" акционерлік қоғамының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Еркебұлан Сайдоллаұлы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"AlageumGroup" акционерлік қоғамы директорлар кеңесінің төрағасы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