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0be" w14:textId="6437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жылы Қазақстан Республикасының Тұңғыш Президенті – Елбасының мәдениет саласындағы мемлекеттік стипендиясын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12 желтоқсандағы № 162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2020 жылы Қазақстан Республикасының Тұңғыш Президенті – Елбасының мəдениет саласындағы мемлекеттік стипендиясы берілсін.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Қазақстан Республикасының Тұңғыш Президенті – Елбасының мəдениет саласындағы мемлекеттік стипендиясы берілген адамдардың дербес құрамы Əдебиет қайраткерлері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0"/>
        <w:gridCol w:w="795"/>
        <w:gridCol w:w="9855"/>
      </w:tblGrid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Айтқожа Марфуға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Мирас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 туған, ақын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Әбдікұлы Төлен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Əшімов Əкім (Əкім Тарази)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Əшіров Ахмет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жазушыдраматург,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Гарькавец Александр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түркітанушы-ғалым, қоғам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Сəбит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"Парасат" жəне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жəне қоғам қайраткері, "Құрмет" жəне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Жұмаділ Қабдеш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жазушысы,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Жұртбай Тұрсын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Нұртас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 Дулат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лауреаты, ІІ дəрежелі "Достық"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Қосылбеков Дидар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КСР-інің еңбек сіңірген мəдениет қызметкері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Медетбек Темірхан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Мемлекеттік сыйлықтың лауреаты, "Парасат" жəне "Құрмет"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Мұқамəди Егеухан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əдебиеттанушы,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Рəпілбек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жазушы, Қазақстанның еңбек сіңірген қайраткері, "Ерен еңбегі үшін" медалінің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Нұржекеев Бексұлтан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Əбдіжəміл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Еңбек Ері, Қазақстанның халық жазушысы,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 тың лауреаты,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Рəш Мыңбай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ақын, Қазақ КСР-інің еңбек сіңірген мəдениет қызметкері,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Салғараұлы Қойшығара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 Әнес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Сейсенбаев Роллан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жазушы, ІІ дəрежелі "Достық"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 КCР-інің халық жазушысы, Қазақстанның Еңбек Ері, Қазақстан Республикасы Тұңғыш Президентінің – Елбасының Мемлекеттік бейбітшілік жəне прогресс сыйлығының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Тұрғынбекұлы Серік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Халиолла Бауыржан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жылы туған, ақын, "Ерен еңбегі үшін" медалінің иегері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қайраткерлері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Аюханов Булат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хореографбалетмейстер, Қазақ КСР-інің халық 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Əбдіқалықова Елена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жылы туған, композитор,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Əлиев Дулат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суретші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Əлтай Аманжол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жылы туған, айтыс кер,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Əшімов Асанəлі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КСРО халық 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Əшірбекова Роза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актриса, Қазақ КСР-інің халық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Қайрат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дəстүрлі əнші, Қазақ КСР-інің халық əртісі, Мемлекеттік сыйлықтың лауреаты, "Парасат" жəне ІІ дəрежелі "Достық"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Раушан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жылы туған, Қазақ КСР-і нің халық 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Қажыбек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күйші, Қазақстанның халық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Бекетаева Əйгерім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 туған, балет солисі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Дінішев Əлібек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əнші, КСРО халық 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Жақанов Ілия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ком позитор, ақын, өнертанушы, Қазақстанның еңбек сіңірген қайраткері, "Отан"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Нұрқанат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режиссер,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Базарғали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дирижер, Қазақ КСР-інің халық 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Жанғасқаева Əсел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балет солисі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Желдібаев Əбдімомын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күйші, композитор, "Құрмет", "Парасат", ІІ дəрежелі "Достық"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Жұмақова Үмітжан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музыкатанушы, өнертанушы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 Есімғали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суретшікескіндемеші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Иманғалиев Нұртілеу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жылы туған, қоғам қайраткері,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музыкант, Қазақ КСР-інің халық 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Қаламбаева Құндыз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 жылы туған, Қазақстанның еңбек сіңірген əртісі,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КСР-інің халық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Тамара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Қуанышева Жаннат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киноактриса, Қазақ КСР-інің еңбек сіңірген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Мəлібекұлы Жандарбек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сəулетші, Қазақстан Республикасы Мемлекеттік Елтаңбасының авторы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Нүкетай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КСРінің халық 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Недлина Валерия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жылы туған, өнертанушы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Нұрмұхамбетов Ерлан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жылы туған, кинорежиссер, продюсер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əнші, Қазақстанның халық əртісі, Мемлекеттік сыйлықтың лауреаты, "Парасат" жəне ІІ дəрежелі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Есмұқан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 КСР-інің халық 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Сəбит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Өмірова Арай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жылы туған, актриса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Аян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актер, "Дарын" мемлекеттік жастар сыйлығының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Пирожков Валерий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суретші, мүсінші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 КСР-інің халық əртісі, Қазақстанның Еңбек Ері,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Приходько Валерий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суретшікескіндемеші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Торғын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 КСР-інің халық əртісі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Тəуекелов Сламбек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кинорежиссер,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Теменов Талғат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режиссер, Қазақстанның халық əртісі, Қазақстанның еңбек сіңірген қайраткері, "Құрмет", "Парасат", ІІ дəрежелі "Достық"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Тоғызақов Ерболат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киноактер,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əнші, КСРО халық əртісі, Мемле 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Төлеутаев Ерлан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жылы туған, дəстүрлі əнші, өнертанушы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Тыныштығұлова Сара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Қазақ КСРінің халық 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Уəлихан Шот-Аман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сəулетші, Мемлекеттік сыйлықтың лауреаты, "Құрмет" жəне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Хасанғалиев Ескендір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əншікомпозитор, Қазақ КСР-інің халық əртісі, Мемлекеттік сыйлықтың лауреаты, "Құрмет" жəне "Отан" ордендерінің иегері</w:t>
            </w:r>
          </w:p>
        </w:tc>
      </w:tr>
      <w:tr>
        <w:trPr>
          <w:trHeight w:val="30" w:hRule="atLeast"/>
        </w:trPr>
        <w:tc>
          <w:tcPr>
            <w:tcW w:w="1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Шəріп Амантай</w:t>
            </w:r>
          </w:p>
        </w:tc>
        <w:tc>
          <w:tcPr>
            <w:tcW w:w="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жылы туған, ақын, "Дарын" мемлекеттік жастар сыйлығының лауреаты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