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4983" w14:textId="80d4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Оқ-дәрілер қоймасындағы өрт пен жарылыстардың салдарынан адамдардың қазаға ұшырауына байланысты Қазақстан Республикасында жалпыұлттық аза тұту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28 тамыздағы № 210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 облысының Байзақ ауданында оқ-дәрілер қоймасындағы өрт пен жарылыстардың салдарынан адамдардың қазаға ұшырауына байланысты Қазақстан Республикасында 2021 жылғы 29 тамызда жалпыұлттық аза тұту жариялансын.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Қ.Тоқаев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