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36a" w14:textId="cfe4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жылы Қазақстан Республикасының Тұңғыш Президенті – Елбасының мәдениет саласындағы мемлекеттік стипендиясын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22 желтоқсандағы № 219 өкімі.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жылы Қазақстан Республикасының Тұңғыш Президенті – Елбасының мәдениет саласындағы мемлекеттік стипендиясы берілсін.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Республикасының Тұңғыш Президенті – Елбасының мәдениет саласындағы мемлекеттік стипендиясы берілген адамдардың дербес құрамы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19"/>
        <w:gridCol w:w="887"/>
        <w:gridCol w:w="10094"/>
      </w:tblGrid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Әдебиет қайраткерлері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Айтқожа Марфуға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Мемлекеттік сыйлықтың лауреаты, "Парасат"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Бақытжан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жылы туған, ақын, "Серпер"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 Тарази)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 жылы туған, жазушы, Мемлекеттік сыйлықтың лауреаты, Қазақстанның еңбек сіңірген қайраткері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Әшіров Ахмет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Бақтыгереева Ақұштап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ақын, Мемлекеттік сыйлықтың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түркітанушы-ғалым, қоғам қайраткері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Сәбит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лауреаты, "Парасат" және "Барыс"  ордендерінің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Жағанова Алтыншаш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жазушы,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Жайлыбай Ғалым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жылы туған, ақын, халықаралық "Алаш" әдеби сыйлығының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қайраткері, "Құрмет" және "Парасат"  ордендерінің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Нұртас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лауреаты, ІІ дәрежелі "Достық"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Қосылбеков Дидар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Қыдырханұлы Уахап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жазушы, Қазақ  КСР-інің еңбек сіңірген мәдениет қызметкері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жазушы, Мемлекеттік сыйлықтың лауреаты, "Құрмет" және "Парасат" ордендерінің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жылы туған, әдебиеттанушы,  Мемлекеттік сыйлықтың лауреаты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Әбдіжәміл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жылы туған, Қазақстанның Еңбек Ері, Қазақстанның халық жазушысы,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сыйлықтың лауреаты,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Өтеулиев Бауыржан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халықаралық "Алаш"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Сарыбаев Бейбіт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туған, жазушы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Кәдірбек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Қазақстанның еңбек сіңірген қайраткері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Сматаев Софы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халықаралық "Алаш" әдеби сыйлығының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жылы туған, ақын, Қазақ КСР-інің халық жазушысы, Қазақстанның Еңбек Ері,  Қазақстан Республикасы Тұңғыш Президентінің – Елбасының  Мемлекеттік бейбітшілік және прогресс сыйлығының лауреаты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Тұрғынбекұлы Серік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Шапай Тұрсынжан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жылы туған, жазушы, халықаралық "Алаш" әдеби сыйлығының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 қайраткерлері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Әбдіреев Марат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1965 жылы туған, суретші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Андриасян Рубен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театр режиссері, Қазақстанның халық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Ермек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1951 жылы туған, дизайнер, Қазақстанның еңбек сіңірген қайраткері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Мәрия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 жылы туған, музыкатанушы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Асанәлі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КСРО халық әртісі, Қазақстанның Еңбек Ері, Мемлекеттік сыйлықтың лауреаты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Әшірбекова Роза     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актриса,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Байдүкенова Рухия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туған,  әнші, "Славянский базар-2021" халықаралық конкурсының жеңімпазы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Байсейітова Раушан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Қазақ КСР-інің халық әртісі, Мемлекеттік сыйлықтың лауреаты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Бекназар-Ханинга Лейло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жылы туған, актриса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Бекқұлова Айжан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қолөнерші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Джалилов Самат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 туған,  кинорежиссер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Базарғали 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дирижер, Қазақ КСР-інің халық әртісі, Мемлекеттік сыйлықтың лауреаты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Жақанов Ілия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композитор, ақын, өнертанушы, Қазақстанның еңбек сіңірген қайраткері, "Отан"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Жанботаев Досжан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Жолжақсынов Досхан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Қазақстанның халық әртісі, Мемлекеттік сыйлықтың лауреаты, "Отан"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Жүрсін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Виктор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археолог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Қалықова Саида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жылы туған, пианист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Кәден Лидия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1952 жылы туған, актриса, Қазақ КСР-інің еңбек сіңірген әртісі, "Құрмет" және "Парасат" ордендерінің иегері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музыкант, Қазақ КСР-інің халық әртісі, "Парасат" орденінің иегері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Қазығұлов Алпысбай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жылы туған,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Қастеева Зарема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Қосыбаева Тамара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Қосымбаев Мэлс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жылы туған, айтыскер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Ержан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жылы туған, әнші, республикалық және халықаралық конкурстардың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сәулетші, Қазақстан Республикасы Мемлекеттік Елтаңбасының авторы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Нүкетай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Ернат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 туған, домбырашы, республикалық және халықаралық конкурстардың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Нүсіпжан Нұрғали                   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Қазақстанның халық әртісі, Мемлекеттік сыйлықтың лауреаты, "Парасат" және ІІ дәрежелі "Барыс" ордендерінің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Есмұқан 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 КСР-інің халық әртісі, "Парасат"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Олжабай Темірлан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жылы туған, күйші, республикалық және халықаралық конкурстардың лауреаты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Сәбит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Орымбаева Гүлсәуле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жылы туған, Қазақстанның еңбек сіңірген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Өтекешева Меруерт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Қазақ КСР-інің еңбек сіңірген әртісі, "Құрмет" 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 КСР-інің   халық 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Гульвер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Сұлтанов Сүндет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жылы туған, балет солисі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Сіргебаев Ескен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суретші, мүсінші,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Торғын 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 КСР-інің халық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КСРО-ның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Тұрдығұлов Жолаушы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суретші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Тұрысбек Секен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жылы туған, Қазақстанның еңбек сіңірген әртісі,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Тыныштығұлова Сара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Қазақ КСР-інің халық әртісі, "Құрмет" және "Парасат" ордендерінің иегері 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Тілеубаев Қуат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жылы туған, киносуретші,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Шәкірат Сержан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күйші,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Шынарбаев Ермек 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1953 жылы туған, кинорежиссер, Қазақстанның еңбек сіңірген өнер қайраткері.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