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69cb" w14:textId="1f96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облысындағы орман өртінің салдарынан адамдардың қазаға ұшырауына байланысты Қазақстан Республикасында жалпыұлттық аза тұту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маусымдағы № 40 өкімі.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облысындағы орман өртінің салдарынан адамдардың қазаға ұшырауына байланысты Қазақстан Республикасында 2023 жылғы 12 маусымда жалпыұлттық аза тұту жариялансын.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