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0c5" w14:textId="f27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И.А. Костенко атындағы шахтада болған авария салдарынан адамдардың қазаға ұшырауына байланысты Қазақстан Республикасында жалпыұлттық аза тұту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28 қазандағы № 88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облысындағы И.А. Костенко атындағы шахтада болған авария салдарынан адамдардың қаза болуына байланысты Қазақстан Республикасында 2023 жылғы 29 қазанда жалпыұлттық аза тұту жариялансын.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