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11ae" w14:textId="bd31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отыз үшінші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20 наурыздағы № 132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отыз үшінші сессиясы 2024 жылғы 24 – 25 сәуірде Астана қаласындағы Президенттік орталықта "Бірлік. Жасампаздық. Өрлеу" күн тәртібімен шақырылсын.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отыз үшінші сессиясын өткізуді ұйымдастыру жөнінде шаралар қабылдасын.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