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9fe9" w14:textId="7a69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Президенті, оның Әкімшілігі және Қазақстан Республикасының Үкіметі жұмысының регламентін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29 шілдедегі № 155 өкімі.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Президенті, оның Әкімшілігі және Қазақстан Республикасының Үкіметі жұмысының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Регламент) бекітілсін.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Үкіметі, мемлекеттік органдар: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өз жұмысын Регламентке сәйкес ұйымдастырсын;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кеңестер өткізу кезінде мемлекеттік органдардың бірінші басшыларының қатысуын қысқартсын және мемлекеттік органдардың әдетте кеңестерде қаралатын мәселелер құзыретіне жататын өзге де басшы лауазымды адамдарының қатысуын қамтамасыз етсін;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мыналардың: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Палаталарының отырыстарына - егер Қазақстан Республикасы Парламенті Палаталарының регламенттерінде өзгеше көзделмесе, орталық мемлекеттік және жергілікті атқарушы органдардың бірінші басшыларының;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Палаталары комитеттерінің отырыстарына - мемлекеттік органдардың бірінші басшылары орынбасарларының, қажет болған жағдайда - мемлекеттік органдардың қаралатын мәселелер құзыретіне жататын өзге де басшы лауазымды адамдарының;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Палаталарының жұмыс топтарына - орталық мемлекеттік органдардың құрылымдық бөлімшелері басшыларының, жергілікті атқарушы органдардың басқармалары басшыларының, қажет болған жағдайда - мемлекеттік органдардың қаралатын мәселелер құзыретіне жататын өзге де басшы лауазымды адамдарының қатысуын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Республикасының Президенті, оның Әкімшілігі және Қазақстан Республикасының Үкіметі жұмысының регламентін бекіту туралы" Қазақстан Республикасы Президентінің 2017 жылғы 25 тамыздағы №184 өкімінің күші жойылды деп танылсын.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 Президентінің Әкімшілігіне жүктелсін.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Президенті, оның Әкімшілігі және Қазақстан Республикасының Үкіметі жұмысының РЕГЛАМЕНТІ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Төртінші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 күндері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Республикасының Президентіне (бұдан әрі - Президент) тікелей бағынатын және есеп беретін мемлекеттік органдар басшыларының оған есеп беруі;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Республикасының Премьер-Министрі (бұдан әрі - Премьер- Министр) өткізетін селекторлық кеңес;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 Президентінің Әкімшілігінде (бұдан әрі - Президент Әкімшілігі), Қазақстан Республикасының Үкіметінде (бұдан әрі - Үкімет), орталық мемлекеттік және жергілікті атқарушы органдарда өтетін жедел кеңестер*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Премьер-Министр өткізетін селекторлық кеңес;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Президент Әкімшілігінде, Үкіметте, орталық мемлекеттік және жергілікті атқарушы органдарда өтетін жедел кеңестер*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Президентке тікелей бағынатын және есеп беретін мемлекеттік органдар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басшыларының оған есеп беруі;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Премьер-Министр өткізетін селекторлық кеңес;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Президент Әкімшілігінде, Үкіметте, орталық мемлекеттік және жергілікті атқарушы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органдарда өтетін жедел кеңестер*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Премьер-Министр өткізетін селекторлық кеңес;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Президент Әкімшілігінде, Үкіметте, орталық мемлекеттік және жергілікті атқарушы органдарда өтетін жедел кеңестер*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сейсенбі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Үкімет отырысы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Үкімет отырысы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Президенттің Қазақстан Республикасы Парламенті (бұдан әрі - Парламент) Палаталарының спикерлері мен депутаттарын қабылдауы;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Үкімет отырысы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Үкімет отырысы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сәрсенбі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Президенттің Үкімет мүшелерін қабылдауы;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Президент Әкімшілігінде,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Үкіметте, орталық мемлекеттік органдарда жергілікті атқарушы органдардың басшыларымен жүргізілетін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Президент өткізетін кеңес (оның қалауы бойынша);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Президент Әкімшілігінде, Үкіметте, орталық мемлекеттік органдарда жергілікті атқарушы органдардың басшыларымен жүргізілетін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Президенттің Үкімет мүшелерін қабылдауы;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Президент Әкімшілігінде,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Үкіметте, орталық мемлекеттік органдарда жергілікті атқарушы органдардың басшыларымен жүргізілетін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Президент жанында жұмыс істейтін кеңестер мен комиссиялардың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отырыстары (бекітілген жоспарларға сәйкес);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Президент Әкімшілігінде, Үкіметте, орталық мемлекеттік органдарда жергілікті атқарушы органдардың басшыларымен жүргізілетін жұмыс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Президенттің өңірлерге жұмыс сапарлары;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Президент Әкімшілігінде және Үкіметте орталық мемлекеттік органдардың басшыларымен жүргізілетін жұмыс; -Үкімет жанындағы консультативтік- кеңесші органдардың отырыстары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Президент Әкімшілігінде және Үкіметте орталық мемлекеттік органдардың басшыларымен жүргізілетін жұмыс;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Үкімет жанындағы консультативтік- кеңесші органдардың отырыстары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Президенттің өңірлерге жұмыс сапарлары;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Президент Әкімшілігінде және Үкіметте орталық мемлекеттік органдардың басшыларымен жүргізілетін жұмыс; -Үкімет жанындағы консультативтік- кеңесші органдардың отырыстары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Президент Әкімшілігінде және Үкіметте орталық мемлекеттік органдардың басшыларымен жүргізілетін жұмыс; -Үкімет жанындағы консультативтік- кеңесші органдардың отырыстары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Президенттің өңірлердің әкімдерімен телефон арқылы келіссөздері;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министрліктер мен ведомстволарда өтетін кеңестер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Премьер- Министрдің Президентке баяндама жасауы;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министрліктер мен ведомстволарда өтетін кеңестер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министрліктер мен ведомстволарда өтетін кеңестер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Премьер-Министрдің Президентке баяндама жасауы;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министрліктер мен ведомстволарда өтетін кеңестер</w:t>
            </w:r>
          </w:p>
        </w:tc>
      </w:tr>
    </w:tbl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Парламент Палаталарының отырыстары: Парламент Мәжілісінде - сәрсенбі күні, Парламент Сенатында - бейсенбі күні (олардың жұмыс регламенттеріне сәйкес) өтеді;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Президент Әкімшілігіндегі және Қазақстан Республикасының Үкіметі Аппаратындағы бақылау мәселелері жөніндегі кеңестер, республикалық кеңестер, семинарлар, кадрларды оқыту қажет болған жағдайда кез келген күні осы Регламентті ескере отырып өткізіледі;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Қауіпсіздік Кеңесінің отырыстары мен жедел кеңестері Қазақстан Республикасы Қауіпсіздік Кеңесі Төрағасының шешімі бойынша кез келген күні және тәуліктің кез келген уақытында өткізілуі мүмкін.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жедел кеңестер қажет болған жағдайда кез келген күні өткізіледі.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