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efdc0" w14:textId="4fef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жанындағы Шетелдік инвесторлар кеңесінің дербес құрамы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1 қазандағы № 174 өкімі.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1998 жылғы 30 маусымдағы № 3985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Президентінің жанындағы Шетелдік инвесторлар кеңесі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Қазақстан Республикасы Президентінің жанындағы Шетелдік инвесторлар кеңесінің дербес құрамы бекітілсін.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Шетелдік инвесторлар кеңесінің</w:t>
      </w:r>
      <w:r>
        <w:br/>
      </w:r>
      <w:r>
        <w:rPr>
          <w:rFonts w:ascii="Times New Roman"/>
          <w:b/>
          <w:i w:val="false"/>
          <w:color w:val="000000"/>
        </w:rPr>
        <w:t>ДЕРБЕС ҚҰРАМЫ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Кеңестің мүшелері:</w:t>
      </w:r>
      <w:r>
        <w:br/>
      </w:r>
      <w:r>
        <w:rPr>
          <w:rFonts w:ascii="Times New Roman"/>
          <w:b/>
          <w:i w:val="false"/>
          <w:color w:val="000000"/>
        </w:rPr>
        <w:t>(қазақстандық тараптан)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Бектенов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Абайұлы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Премьер-Министрі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Мұратұлы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Ұлттық Банкінің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Скляр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Премьер-Министрінің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Нұртілеу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Әбуғалиұлы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Премьер-Министрінің орынбасары - Сыртқы істер 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Жұманғарин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Мақашұлы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Қойшыбаев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Тельманұлы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Премьер-Министрінің орынбасары - Үкімет Аппаратының Басшысы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Байбазаров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Серікұлы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Премьер-Министрінің орынбасары - Ұлттық экономика 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Бозымбаев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Алдабергенұлы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Премьер-Министрінің орынбасары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Қарабаев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Кәрімжанұлы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Көлік 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Такиев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Төкешұлы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Қаржы 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Шарлапаев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Бисимбайұлы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Республикасының Өнеркәсіп және құрылыс министрі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Жамаубаев Ерұлан Кенжебекұлы</w:t>
            </w:r>
          </w:p>
          <w:bookmarkEnd w:id="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Президентінің кеңесшісі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Оспанқұлов Ғабидолла Абдоллаұлы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Қазақстан Республикасы Сыртқы істер министрлігі Инвестиция комитетінің төрағасы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Қарағойшин Рустам Тимурұлы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"Бәйтерек" ұлттық басқарушы холдингі" акционерлік қоғамының басқарма төрағасы (келісім бойынша)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Кеңестің мүшелері: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(шетелдік тараптан)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Гэри Нейгл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"Glencore" компаниясының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Терраз Николя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"TotalEnergies Exploration and Production Branch" компаниясының президенті, "TotalEnergies" концерні атқарушы комитетінің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Бхаргав Дасгупта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Азия Даму Банкінің нарықтық қатынастар жөніндегі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Уаэл Cayан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"Shell Ріс"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Витторио Грилли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"JPMorgan Chase International" Еуропа – Таяу Шығыс - Африка өңірі бойынша консультативтік кеңесінің төрағасы (келісім бойынша)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Найджел Хирн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"Chevron Corporation" корпорациясының мұнай өнімдері және газ бойынша атқарушы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Дэвид Ливингстон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"Citi" компаниясының "Еуропа – Таяу Шығыс - Африка" өңірі бойынша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Кирсти Хелен Уилсон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"Baker McKenzie" жаһандық атқарушы комитетінің мүшесі, "Baker McKenzie International" директорлар кеңесі төрағасының орынбасары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Ежи Старак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"Polpharma S.A." тобының байқаушы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Иан Коулберн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"Deloitte" ТМД бойынша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Акира Теракава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"Marubeni Corporation" бас атқарушы вице-президенті, директорлар кеңесінің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Борислав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Иванов-Бланкенбург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"Deutsche Bank" Шығыс Еуропадағы бас атқарушы директоры, "Deutsche Bank" Таяу Шығыс елдеріндегі жаһандық сауданы қаржыландыру және кредиттеу бөлімінің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Тецуя Шинохара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"Mitsubishi Corporation" корпорациясының аға вице-президенті, жаһандық стратегия және үйлестіру департаментінің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 Дескальци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"Eni S.p.A." компаниясының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Мариотти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"Philip Morris International" Шығыс Еуропа өңірі бойынша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Шухрат Алиджанович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"ERG Sari" компаниясы директорлар кеңесінің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 Чапман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"ExxonMobil" корпорациясының аға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 Кнотцер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"Knauf International GmbH" компаниясының бас директоры, "Gebr. Knauf Group" бас әріптесі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Одиль Рено-Бассо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Еуропа Қайта Құру және Даму Банкінің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Подгузов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Радиевич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Еуразия Даму Банкінің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Гассет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"METRO AG" басқарма мүшесі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 Ференци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"GE" Ресейдегі/ТМД-дағы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Тимоти Скот Гитцел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"Cameco Corporation" корпорациясының президенті және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Тунджай Озильхан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"Anadolu Group" басқарма төрағасы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Мунехиро Хосоно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"INPEX North Caspian Sea Ltd" президенті және уәкілетті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Феттах Таминдже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"Sembol" компаниясының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Джули Линн Тигланд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"ЕҮ" жаһандық серіктесі, "ЕҮ" офистерінің (Еуропа, Таяу Шығыс, Үндістан және Африка)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 Юнчжан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"Petro China Company Ltd" президенті, "CNPC" Қытай ұлттық мұнай-газ корпорациясының вице-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Несис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Натанович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"Solidcore Resources plc"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Воробьев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Николаевич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"Лукойл" жария акционерлік қоғамының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Каан Терзиоглу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"VEON Ltd" тобының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Антонелла Бассани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Дүниежүзілік банктің Еуропа және Орталық Азия өңірі бойынша вице-президенті (келісім бойынша)</w:t>
            </w:r>
          </w:p>
          <w:bookmarkEnd w:id="2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Кеңес байқаушылары: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Красон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"PwC" Орталық және Шығыс Еуропа елдеріндегі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Билл Томас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"KPMG International" жаһандық төрағасы және бас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Жаков Франсуа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"Air Liquide" компаниясының атқарушы вице-президенті және атқарушы комитетінің мүшесі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Симонс Мишель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"Microsoft" компаниясының Орталық және Шығыс Еуропадағы "Multi-Country" бөлімшесінің басшысы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Симонелли Лоренцо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"Baker Hughes" басқарма төрағасы, президенті және бас атқарушы директоры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Делеони Эндрю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"Alstom" компаниясының Африка, Таяу Шығыс және Орталық Азия өңірлері бойынша 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Рафаэль Сантана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"Wabtec" корпорациясының президенті және бас атқарушы директоры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