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e7b76" w14:textId="94e7b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жылы мәдениет саласындағы мемлекеттік стипендияны беру туралы</w:t>
      </w:r>
    </w:p>
    <w:p>
      <w:pPr>
        <w:spacing w:after="0"/>
        <w:ind w:left="0"/>
        <w:jc w:val="both"/>
      </w:pPr>
      <w:r>
        <w:rPr>
          <w:rFonts w:ascii="Times New Roman"/>
          <w:b w:val="false"/>
          <w:i w:val="false"/>
          <w:color w:val="000000"/>
          <w:sz w:val="28"/>
        </w:rPr>
        <w:t>Қазақстан Республикасы Президентінің 2024 жылғы 30 желтоқсандағы № 186 өкімі.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Қазақстан Республикасы</w:t>
            </w:r>
            <w:r>
              <w:br/>
            </w:r>
            <w:r>
              <w:rPr>
                <w:rFonts w:ascii="Times New Roman"/>
                <w:b/>
                <w:i w:val="false"/>
                <w:color w:val="000000"/>
                <w:sz w:val="20"/>
              </w:rPr>
              <w:t>Президенті мен Үкіметі</w:t>
            </w:r>
            <w:r>
              <w:br/>
            </w:r>
            <w:r>
              <w:rPr>
                <w:rFonts w:ascii="Times New Roman"/>
                <w:b/>
                <w:i w:val="false"/>
                <w:color w:val="000000"/>
                <w:sz w:val="20"/>
              </w:rPr>
              <w:t>актілерінің жинағында және</w:t>
            </w:r>
            <w:r>
              <w:br/>
            </w:r>
            <w:r>
              <w:rPr>
                <w:rFonts w:ascii="Times New Roman"/>
                <w:b/>
                <w:i w:val="false"/>
                <w:color w:val="000000"/>
                <w:sz w:val="20"/>
              </w:rPr>
              <w:t>республикалық баспасөзде</w:t>
            </w:r>
            <w:r>
              <w:br/>
            </w:r>
            <w:r>
              <w:rPr>
                <w:rFonts w:ascii="Times New Roman"/>
                <w:b/>
                <w:i w:val="false"/>
                <w:color w:val="000000"/>
                <w:sz w:val="20"/>
              </w:rPr>
              <w:t>жариялануға тиіс</w:t>
            </w:r>
          </w:p>
        </w:tc>
      </w:tr>
    </w:tbl>
    <w:bookmarkStart w:name="z5" w:id="0"/>
    <w:p>
      <w:pPr>
        <w:spacing w:after="0"/>
        <w:ind w:left="0"/>
        <w:jc w:val="both"/>
      </w:pPr>
      <w:r>
        <w:rPr>
          <w:rFonts w:ascii="Times New Roman"/>
          <w:b w:val="false"/>
          <w:i w:val="false"/>
          <w:color w:val="000000"/>
          <w:sz w:val="28"/>
        </w:rPr>
        <w:t xml:space="preserve">
      1. Осы өкімге </w:t>
      </w:r>
      <w:r>
        <w:rPr>
          <w:rFonts w:ascii="Times New Roman"/>
          <w:b w:val="false"/>
          <w:i w:val="false"/>
          <w:color w:val="000000"/>
          <w:sz w:val="28"/>
        </w:rPr>
        <w:t>қосымшаға</w:t>
      </w:r>
      <w:r>
        <w:rPr>
          <w:rFonts w:ascii="Times New Roman"/>
          <w:b w:val="false"/>
          <w:i w:val="false"/>
          <w:color w:val="000000"/>
          <w:sz w:val="28"/>
        </w:rPr>
        <w:t xml:space="preserve"> сәйкес 2024 жылы мәдениет саласындағы мемлекеттік стипендия берілсін.</w:t>
      </w:r>
    </w:p>
    <w:bookmarkEnd w:id="0"/>
    <w:bookmarkStart w:name="z1" w:id="1"/>
    <w:p>
      <w:pPr>
        <w:spacing w:after="0"/>
        <w:ind w:left="0"/>
        <w:jc w:val="both"/>
      </w:pPr>
      <w:r>
        <w:rPr>
          <w:rFonts w:ascii="Times New Roman"/>
          <w:b w:val="false"/>
          <w:i w:val="false"/>
          <w:color w:val="000000"/>
          <w:sz w:val="28"/>
        </w:rPr>
        <w:t>
      2. Осы өкім бұқаралық ақпарат құралдарында жариялансын.</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 30 желтоқсандағы</w:t>
            </w:r>
            <w:r>
              <w:br/>
            </w:r>
            <w:r>
              <w:rPr>
                <w:rFonts w:ascii="Times New Roman"/>
                <w:b w:val="false"/>
                <w:i w:val="false"/>
                <w:color w:val="000000"/>
                <w:sz w:val="20"/>
              </w:rPr>
              <w:t>№ 186 өкіміне</w:t>
            </w:r>
            <w:r>
              <w:br/>
            </w:r>
            <w:r>
              <w:rPr>
                <w:rFonts w:ascii="Times New Roman"/>
                <w:b w:val="false"/>
                <w:i w:val="false"/>
                <w:color w:val="000000"/>
                <w:sz w:val="20"/>
              </w:rPr>
              <w:t>ҚОСЫМША</w:t>
            </w:r>
          </w:p>
        </w:tc>
      </w:tr>
    </w:tbl>
    <w:bookmarkStart w:name="z3" w:id="2"/>
    <w:p>
      <w:pPr>
        <w:spacing w:after="0"/>
        <w:ind w:left="0"/>
        <w:jc w:val="left"/>
      </w:pPr>
      <w:r>
        <w:rPr>
          <w:rFonts w:ascii="Times New Roman"/>
          <w:b/>
          <w:i w:val="false"/>
          <w:color w:val="000000"/>
        </w:rPr>
        <w:t xml:space="preserve"> 2024 жылы мәдениет саласындағы мемлекеттік стипендия берілген адамдардың дербес құрамы</w:t>
      </w:r>
    </w:p>
    <w:bookmarkEnd w:id="2"/>
    <w:bookmarkStart w:name="z4" w:id="3"/>
    <w:p>
      <w:pPr>
        <w:spacing w:after="0"/>
        <w:ind w:left="0"/>
        <w:jc w:val="left"/>
      </w:pPr>
      <w:r>
        <w:rPr>
          <w:rFonts w:ascii="Times New Roman"/>
          <w:b/>
          <w:i w:val="false"/>
          <w:color w:val="000000"/>
        </w:rPr>
        <w:t xml:space="preserve"> Әдебиет қайраткерлері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Айтқожа Марфуға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- 1936 жылы туған, ақын, II дәрежелі "Барыс" және "Парасат" ордендерінің иегері, Қазақстанның еңбек сіңірген қайраткері, Мемлекеттік сыйлықтың лауреаты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Ақсұңқар Ақынбаба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- 1976 жылы туған, ақын, "Дарын" мемлекеттік жастар сыйлығының лауреаты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Алдияр Бақытжан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- 1974 жылы туған, ақын, "Құрмет" орденінің иегері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Амантай Дидар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- 1969 жылы туған, жазушы, "Құрмет" орденінің иегері, Қазақстанның еңбек сіңірген қайраткері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Асқар Әлібек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- 1951 жылы туған, жазушы, II дәрежелі "Барыс" және "Парасат" ордендерінің иегері, Қазақстанның еңбек сіңірген қайраткері, Мемлекеттік сыйлықтың лауреаты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Ахметова Зейнеп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- 1945 жылы туған, жазушы, "Құрмет" орденінің иегері, халықаралық "Алаш" әдеби сыйлығының лауреаты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Ахметова Күләш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- 1946 жылы туған, ақын, "Парасат" және "Құрмет" ордендерінің иегері, Мемлекеттік сыйлықтың лауреаты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Әбдікұлы Төлен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- 1942 жылы туған, жазушы, I дәрежелі "Барыс" және "Парасат" ордендерінің иегері, Қазақстанның еңбек сіңірген қайраткері, Қазақстанның халық жазушысы, Мемлекеттік сыйлықтың лауреаты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Әшімов Әкім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- 1933 жылы туған, жазушы, Қазақстанның Еңбек Ері, "Отан" және "Құрмет" ордендерінің иегері, Қазақстанның еңбек сіңірген қайраткері, Мемлекеттік сыйлықтың лауреаты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Әшіров Ахмет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1938 жылы туған, жазушы-драматург, "Құрмет" орденінің иегері, Қазақстанның еңбек сіңірген қайраткері, Қазақстанның халық жазушысы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Байбұланова Жадыра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 жылы туған, ақын, "Дарын" мемлекеттік жастар сыйлығының лауреаты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Бақтыгереева Ақұштап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- 1944 жылы туған, ақын, "Отан" және "Құрмет" ордендерінің иегері, Қазақстанның еңбек сіңірген қайраткері, Мемлекеттік сыйлықтың лауреаты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Бөпежанова Әлия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- 1952 жылы туған, әдебиет сыншысы, "Құрмет" орденінің иегері, Қазақстанның еңбек сіңірген қайраткері, халықаралық "Алаш" әдеби сыйлығының лауреаты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Елубаев Смағұл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 жылы туған, жазушы, "Парасат" және "Құрмет" ордендерінің иегері, Қазақстанның еңбек сіңірген қайраткері, Қазақстанның халық жазушысы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Ерлан Жүніс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1984 жылы туған, ақын, "Дарын" мемлекеттік жастар сыйлығының лауреаты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Ерманов Жүрсін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- 1951 жылы туған, ақын, "Отан", "Парасат" және "Құрмет" ордендерінің иегері, Қазақстанның еңбек сіңірген қайраткері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Есенқарақызы Ханбибі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- 1949 жылы туған, ақын, III дәрежелі "Барыс", "Парасат" ордендерінің иегері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Жағанова Алтыншаш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- 1943 жылы туған, жазушы, драматург, III дәрежелі "Барыс" және "Құрмет" ордендерінің иегері, Қазақстанның еңбек сіңірген қайраткері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Жақып Бауыржан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1963 жылы туған, ақын, "Парасат" және "Құрмет" ордендерінің иегері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Жаңқашұлы Жанат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1987 жылы туған, ақын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Жәленова Қатира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1951 жылы туған, ақын, "Құрмет" орденінің иегері, халықаралық "Алаш" әдеби сыйлығының лауреаты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Жолдасбеков Мырзатай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1937 жылы туған, мемлекет және қоғам қайраткері, "Отан", I және ІІІ дәрежелі "Барыс", "Парасат" және "Құрмет" ордендерінің иегері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Иманғазина Бибігүл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1940 жылы туған, жазушы, I дәрежелі "Барыс", "Парасат" және "Құрмет" ордендерінің иегері, Қазақстанның еңбек сіңірген қайраткері, халықаралық "Алаш" әдеби сыйлығының лауреаты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Исабаев Нұртас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1954 жылы туған, ақын, "Құрмет" орденінің иегері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Исабеков Дулат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1942 жылы туған, жазушы, Қазақстанның Еңбек Ері, II дәрежелі "Достық", "Құрмет" ордендерінің иегері, Мемлекеттік сыйлықтың лауреаты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Қабышұлы Ғаббас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val="false"/>
                <w:color w:val="000000"/>
                <w:sz w:val="20"/>
              </w:rPr>
              <w:t xml:space="preserve"> 1935 жылы туған, сатирик, халықаралық "Алаш" әдеби сыйлығының лауреаты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Мырзабек Амангелді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1968 жылы туған, жазушы-публицист, "Құрмет" орденінің иегері, халықаралық "Алаш" әдеби сыйлығының лауреаты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Мырзахметұлы Мекемтас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1930 жылы туған, әдебиеттанушы, I дәрежелі "Барыс", "Парасат" және "Құрмет" ордендерінің иегері, Мемлекеттік сыйлықтың лауреаты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Нұржан Светқали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- 1962 жылы туған, ақын, "Отан" және "Құрмет" ордендерінің иегері, "Ерен еңбегі үшін" медалімен наградталған, Мемлекеттік сыйлықтың лауреат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Нұржекеев Бексұлтан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1941 жылы туған, жазушы, "Парасат" және "Құрмет" ордендерінің иегері, Қазақстанның еңбек сіңірген қайраткері, Қазақстанның халық жазушысы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Нұрмағанбетов Тынымбай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1945 жылы туған, жазушы, "Құрмет" орденінің иегері, Қазақстанның еңбек сіңірген қайраткері, Мемлекеттік сыйлықтың лауреаты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Оразбаев Иранбек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1947 жылы туған, ақын, "Парасат" орденінің иегері, Қазақстанның еңбек сіңірген қайраткері, Мемлекеттік сыйлықтың лауреаты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 Сейфолла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1938 жылы туған, ақын, "Парасат" және "Құрмет" ордендерінің иегері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Салғараұлы Қойшығара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1939 жылы туған, жазушы, ғалым, III дәрежелі "Барыс" және "Парасат" ордендерінің иегері, Қазақстанның еңбек сіңірген қайраткері, Мемлекеттік сыйлықтың лауреаты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Салықбаева Гүлнар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1963 жылы туған, ақын, халықаралық "Алаш" әдеби сыйлығының лауреаты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Сегізбаев Кәдірбек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val="false"/>
                <w:color w:val="000000"/>
                <w:sz w:val="20"/>
              </w:rPr>
              <w:t xml:space="preserve"> 1941 жылы туған, жазушы, "Парасат" орденінің иегері, Қазақстанның еңбек сіңірген қайраткері, Мемлекеттік сыйлықтың лауреаты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Сүлейменов Олжас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1936 жылы туған, ақын, Қазақстанның Еңбек Ері, "Отан" және I дәрежелі "Барыс" ордендерінің иегері, Қазақстанның халық жазушысы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Темірхан Медетбек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1945 жылы туған, ақын, "Парасат" және "Құрмет" ордендерінің иегері, Қазақстанның халық жазушысы, Мемлекеттік сыйлықтың лауреаты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Тұрғынбекұлы Серік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1946 жылы туған, ақын, "Парасат" орденінің иегері, Қазақстанның еңбек сіңірген қайраткері, "Ерен еңбегі үшін" медалімен наградталған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Шашкова Любовь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1951 жылы туған, ақын, "Құрмет" орденінің иегері, "Ерен еңбегі үшін" медалімен наградталған, Қазақстанның еңбек сіңірген қайраткері, Қазақстанның халық жазушысы</w:t>
            </w:r>
          </w:p>
        </w:tc>
      </w:tr>
    </w:tbl>
    <w:p>
      <w:pPr>
        <w:spacing w:after="0"/>
        <w:ind w:left="0"/>
        <w:jc w:val="left"/>
      </w:pPr>
      <w:r>
        <w:rPr>
          <w:rFonts w:ascii="Times New Roman"/>
          <w:b/>
          <w:i w:val="false"/>
          <w:color w:val="000000"/>
        </w:rPr>
        <w:t xml:space="preserve"> Өнер қайраткерлері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Ақанаев Амандос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- 1949 жылы туған, суретші, "Отан" және "Құрмет" ордендерінің иегері, Қазақстанның еңбек сіңірген қайраткері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Аравин Юрий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- 1941 жылы туған, музыкатанушы, "Отан" және "Парасат" ордендерінің иегері, Қазақстанның еңбек сіңірген қайраткері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Әшімов Асанәлі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- 1937 жылы туған, актер, Қазақстанның Еңбек Ері, "Отан" және I дәрежелі "Достық" ордендерінің иегері, Мемлекеттік сыйлықтың лауреаты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Байбосынов Қайрат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- 1950 жылы туған, әнші, "Парасат" және IІІ дәрежелі "Достық" ордендерінің иегері, Қазақстан Республикасының еңбек сіңірген әртісі, Мемлекеттік сыйлықтың лауреаты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Байсейтова Раушан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- 1947 жылы туған, балерина, "Құрмет" орденінің иегері, Мемлекеттік сыйлықтың лауреаты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Беркенова Әсия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- 1950 жылы туған, айтыскер, "Құрмет" орденінің иегері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Болтанова Жібек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- 1974 жылы туған, айтыскер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Бірімғазин Бейбіт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- 1955 жылы туған, композитор, "Құрмет" орденінің иегері, Қазақстанның еңбек сіңірген қайраткері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Еслямова Самал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1984 жылы туған, актриса, "Құрмет" орденінің иегері, Қазақстанның еңбек сіңірген қайраткері, Канн кинофестивалінің ең үздік әйел рөлі үшін жүлдесінің және Азия киноакадемиясының "Ең үздік Азия актрисасы" жүлдесінің, Ресей кинематография өнері академиясының "Ника" сыйлығының лауреаты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Жайымов Айтқали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- 1947 жылы туған, дирижер, композитор, "Парасат" орденінің иегері, Қазақстанның еңбек сіңірген қайраткері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Жақанов Ілия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- 1936 жылы туған, музыкатанушы, өнертанушы, Қазақстанның Еңбек Ері, "Отан" және "Парасат" ордендерінің иегері, Қазақстанның еңбек сіңірген қайраткері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Жақып Құттыбек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- 1942 жылы туған, суретші, "Құрмет" орденінің иегері, "Ерен еңбегі үшін" медалімен наградталған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Жаманбаев Базарғали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- 1942 жылы туған, дирижер, "Парасат" және "Құрмет" ордендерінің иегері, Мемлекеттік сыйлықтың лауреаты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Жаманқұлов Тұңғышбай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- 1948 жылы туған, актер, III дәрежелі "Барыс", "Парасат" және II дәрежелі "Достық" ордендерінің иегері, Қазақстанның халық әртісі, Мемлекеттік сыйлықтың лауреаты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Жүзбай Жанғали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- 1961 жылы туған, күйші, "Құрмет" орденінің иегері, Қазақстанның еңбек сіңірген қайраткері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Клушкин Юрий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- 1937 жылы туған, музыкант, "Парасат" орденінің иегері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Қастеева Зарема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1947 жылы туған, балерина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Лебсак Ирина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1963 жылы туған, актриса, "Парасат" орденінің иегері, Қазақстанның еңбек сіңірген қайраткері, Қазақстанның халық әртісі, Мемлекеттік сыйлықтың лауреаты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Мәлібекұлы Жандарбек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1942 жылы туған, сәулетші, Қазақстан Республикасы Мемлекеттік Елтаңбасының авторы, I дәрежелі "Барыс" және "Құрмет" ордендерінің иегері, Қазақстанның еңбек сіңірген қайраткері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Мұхамедқызы Майра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1965 жылы туған, әнші, "Отан" және "Құрмет" ордендерінің иегері, Қазақстан Республикасының еңбек сіңірген артисі, Қазақстанның халық әртісі, Мемлекеттік сыйлықтың лауреаты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Мышбаева Нүкетай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1936 жылы туған, актриса, "Парасат" орденінің иегері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Нүсіпжан Нұрғали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1937 жылы туған, әнші, III дәрежелі "Барыс" және "Парасат" ордендерінің иегері, Қазақстанның халық әртісі, Мемлекеттік сыйлықтың лауреаты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Обаев Есмұхан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1941 жылы туған, режиссер, I дәрежелі және II дәрежелі "Барыс", "Парасат" ордендерінің иегері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Оразбаев Сәбит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1936 жылы туған, актер, "Отан", I дәрежелі "Барыс", "Парасат" және I дәрежелі "Достық" ордендерінің иегері, Мемлекеттік сыйлықтың лауреаты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Өмірәлиев Медғат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- 1981 жылы туған, актер, "Ерен еңбегі үшін" медалімен наградталған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Өтекешева Меруерт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1951 жылы туған, актриса, "Парасат" және "Құрмет" ордендерінің иегері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Разиева Гульвер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1936 жылы туған, әнші, "Парасат" орденінің иегері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Рудакова Людмила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1937 жылы туған, балерина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Саматов Мақсат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1995 жылы туған, опера солисі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Тарская Татьяна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1939 жылы туған, актриса, II дәрежелі "Достық" орденінің иегері, Казақстанның еңбек сіңірген артисі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 Татьяна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1985 жылы туған, балерина, Қазақстанның еңбек сіңірген қайраткері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Төлегенова Бибігүл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- 1929 жылы туған, әнші, "Отан" және I дәрежелі "Барыс" ордендерінің иегері, Мемлекеттік сыйлықтың лауреаты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Үлкенбаева Айгүл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- 1962 жылы туған, күйші-домбырашы, Қазақстанның еңбек сіңірген артисі, Қазақстанның халық әртісі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Шәкірат Сержан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- 1939 жылы туған, күйші, I дәрежелі "Барыс", "Парасат" және "Құрмет" ордендерінің иегері, Қазақстанның еңбек сіңірген қызметкері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Шілдебаев Қуат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- 1957 жылы туған, композитор, Қазақстанның еңбек сіңірген қайраткері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