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cc4e" w14:textId="916c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Баспасөз және бұқаралық ақпарат iстерi жөнiндегi ұлттық агенттiгiнiң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Өкiмi 1995 жылғы 21 желтоқсан N 2705.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Баспасөз және бұқаралық ақпарат iстерi жөнiндегi ұлттық агенттiгi орталық аппаратының құрылымы қосымшаға сәйкес, аппарат қызметкерлерiнiң белгiленген саны шегiнде 65 адам есебiнде бекiтiлсiн.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Баспасөзде және басқа да бұқаралық ақпарат құралдарында заңдылықты сақтауды бақылау жөнiндегi облыстық инспекциялардың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 саны 42 адам есебiнде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Баспасөз және бұқаралық ақпарат iстерi жөнiндегi ұлттық агенттiгiне Төрағаның екi орынбасарын, сондай-ақ құрамында 11 адамы бар алқа ұстауға рұқсат етiлсiн.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Баспасөз және бұқаралық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iстерi жөнiндегi ұлттық агенттiгiнiң орталық аппараты үшiн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жеңiл автомобиль лимитi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21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2705 өкiмiне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ҚОСЫМША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Баспасөз және бұқаралық ақпарат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iстерi жөнiндегi ұлттық агенттiгi орталық аппаратының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 Ұ Р Ы Л Ы М 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 iсi, маркетинг және кiтап тарату жетекшi басқармасы.    Өндiрiс, полиграфияны ғылыми-техникалық дамыту және сыртқы байланыстар жетекшi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құралдары, сараптау-талдау жұмысы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баспасөзде заңдылықты сақтауды бақылау жетекшi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жетекшi басқармасы.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Құқықтық реттеу және кадр бөлiмi.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Әкiмшiлiк-шаруашылық басқармасы.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