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c716" w14:textId="c1cc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шетелге сапарлары кезiнде оның жанына ерiп жүретiн делегациялардың құрамын бекiту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10 қаңтардағы N 2752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 басшысының шетелге сапарларының тиiмдiлiгiн арттыру
мақсатында оның жанына ерiп жүретiн делегация құрамын ұсынудың
мынадай тәртiбi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Ресми делегация мен ерiп жүретiн адамдардың құрамы жөнiндегi
ұсыныстарды Президент Әкiмшiлiгiнiң Басшысына сараптың мақсаты мен
бағдарламасына қарай мүдделi мемлекеттiк органдар мен лауазымды
адамдардың келiсiмi бойынша Сыртқы iстер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күзет қызметкерлерi мен экипаж жөнiнде Президенттiң Күзет
қызметiнiң басшылығы;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бұқаралық ақпарат құралдарының өкiлдерi жөнiнде Президенттiң
баспасөз хатшысы;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кәсiпкерлер топтарының құрамы жөнiнде Өнеркәсiп және сауда
министрлiгi табыс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Президент Әкiмшiлiгiнiң Басшысы келiп түскен ұсыныстарды
қорытып, оны сапардың басталуына дейiн кемiнде бiр ай бұрын мемлекет
басшысының бекiтуiне енгiзедi.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