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651e" w14:textId="93c6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мемлекеттiк сәйкестiлiгiн қалыптастыру тұжырымдамасы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Өкiмi 1996 жылғы 23 мамыр N 2995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Президентi жанындағы Мемлекеттiк
саясат жөнiндегi ұлттық кеңестiң 1996 жылғы 29 ақпанда өткен
мәжiлiсiнде айтылған ескертулер мен ұсыныстар ескерiле отырып
пысықталған Қазақстан Республикасының мемлекеттiк сәйкестiлiгiн
қалыптастыру тұжырымдамасы мақұлдансын.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Баспасөз және Бұқаралық ақпарат
iстерi жөнiндегi ұлттық агенттiгi (А.Сәрсенбаев) тұжырымдаманың
мәтiнiн "Егемен Қазақстан", "Казахстанская правда" газеттерiнде
жарияланатын және жеке басылыммен қазақ және орыс тiлдерiнде кiтапша
етiп шығаратын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