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a250" w14:textId="e4ea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бюджеттiң атқарылуын бақылау жөнiндегi есеп комитетiнiң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3 маусым N 3012. Күші жойылды - ҚР Президентінің 2002.08.02. N 917 жарлығымен. ~U020917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Республикалық бюджеттiң атқарылуын бақылау жөнiндегi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комитетiнiң қоса берiлiп отырған құрылымы бекiтiлсiн.
     2. 
&lt;*&gt;
     Ескерту. 2-тармақ алып тасталды - Қазақстан Республикасы              
              Президентінің 2002.03.21. N 825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Президентi
                                       Қазақстан Республикасы
                                          Президентiнiң
                                      1996 жылғы 3 маусымдағы
                                          N 3012 өкiмiне
                                           Қосымша
            Республикалық бюджеттiң атқарылуын бақылау жөнiндегi
                       есеп комитетiнiң құрылымы
     Есеп комитетiнiң төрағасы
     Есеп комитетiнiң мүшелерi
     Есеп комитетiнiң аппараты 
&lt;*&gt;
     Ескерту. Қосымша өзгерді - Қазақстан Республикасы Президентінің       
              2002.03.21. N 825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