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effa" w14:textId="4d7e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Әдiлет бiлiктiлiк алқасының 1996 жылғы 24 шiлдедегi Алмалы аудандық сотының судьясы Б.Ө.Смановқа қатысты шешiмiн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Өкiмi 1997 жылғы 21 қазандағы N 3704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Бiрiншi аймақтық аттестациялық комиссияның 1996 жылғы 6
шiлдедегi шешiмiн жою және Алматы қаласы Алмалы аудандық сотының
аудандық судьясы Б.Ө.Смановты атқаратын қызметiне сәйкес келедi деп 
тану туралы бөлiгiнде Әдiлет бiлiктiлiк алқасының 1996 жылғы 24 
шiлдедегi шешiмi жойылсын.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