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6fae" w14:textId="8c56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Тұрмысы төмен азаматтарды қолдау жөнiндегi Жалпыұлттық қордың Қамқоршылар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21 қаңтар N 3831.
Күші жойылды - ҚР Президентінің 2003 жылғы 4 шілдедегі N 390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Тұрмысы төмен азаматтарды қолдау жөнiндегi Жалпыұлттық қордың Қамқоршылар кеңесi мына құрамда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Назарбаев Н.Ә.     - Қазақстан Республикасының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Қамқоршылар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Баталов Ә.Қ.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Мәжiлiсiнiң депутаты, Қамқоршылар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Қамқоршылар кеңесiнiң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Кекiлбаев Ә.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Абдоллаев Қ.       -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Баев Н.И.          - Маңғыстау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Байменов Ә.М.      - 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Балғымбаев Н.Ө.    - Қазақстан Республикасының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 Ә.Р.    - Ақмола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М.Т.      -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Каюпова Н.Ә.       - Ана мен бала денсаулығын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орталығының директоры,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 Президентiнiң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Отбасы, әйелдер проблемалары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демографиялық саясат жөнiндегi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Ким В.С.           - "Қазақмыс корпорациясы"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қоғамының басқарушысы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Қоржова Н.А.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халықты әлеуметтiк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Мәсiмов К.Қ.       - Қазақстанның Акционерлiк Халықтық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банкi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Метте В.Л.         -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Мұқашев Ж.Ж.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Мукхерджи М.       - "Испаткармет"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Сағдиев М.Р.       - Қазақстан Ардагерлер кеңесiнiң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 Т.С.       - Абай атындағы Алматы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Сұбханбердин Н.С.  - "Қазкоммерцбанк"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Тасмағамбетов И.Н.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Әкiмшiлiктiң Ұйымдастыру-бақылау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Төлемағанбетов М.Ж.- "Айя компаниясы"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серiктестiгiнiң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Храпунов В.В.      -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Федотова З.Л.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