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a9833" w14:textId="1ba98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 жанындағы Ұлттық Жоғары Мемлекеттiк Басқару Мектебiн бiтiрушiнiң дипломы мен омырауға тағатын белгiсiнiң үлгiсi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өкiмi 1998 жылғы 25 ақпан N 3852. Күшi жойылды - Қазақстан Республикасы Президентiнiң 1998.11.12. N 4142 өкiмiмен. ~N984142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Президентiнiң 1996 жылғы 12 қарашадағы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3216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U963216_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Жарлығымен бекiтiлген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Президентi жанындағы Ұлттық Жоғары Мемлекеттiк басқару Мектебi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туралы Ереженiң 21-тармағына сәйкес ҰЖМБМ бiтiрушiсiнiң дипломы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ереже мен омырауға тағатын белгiсiнiң үлгiсi бекiтiлсiн (қоса берiлiп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отыр).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Президентi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Президентiнiң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1998 жылғы 25 ақпандағы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N 3852 өкiмiмен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бекiтiлген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Қазақстан Республикасы Президентi жанындағы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Жоғары Мемлекеттiк Басқару Мектебiнiң дипломы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ЕРЕЖЕ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Осы Ереже Қазақстан Республикасының Президентi жанындағы Ұлттық Жоғары Мемлекеттiк Басқару Мектебi (бұдан былай - ҰЖМБМ) дипломының мәртебесiн белгiлейдi.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Диплом - ҰЖМБМ-ды бiтiргенiн және магистрлiк немесе диплом жұмысын қорғағанын куәландыратын ресми құжат.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Президентi жанындағы Ұлттық Жоғары Мемлекеттiк Басқару Мектебiнiң дипломы ҰЖМБМ-да толық оқу курсынан өткен, магистрлiк немесе диплом жұмысын қорғап: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басқару қызметiнде терең теориялық бiлiмi мен iс-тәжiрибе дағдысын;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әлеуметтiк-экономикалық процестерге талдау жасай бiлу қабiлетiн, кәсiби қызметте ғылыми әдiстеменi қолдана бiлетiндiгiн;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әлемдiк процестердiң, мемлекеттiк институттардың, оның құрылымдары мен қызметтерiнiң даму заңдылықтарын түсiнетiндiгiн;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психологияны меңгергенiн және адамдармен тiл табыса жұмыс iстей алатындығын;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мемлекеттiк, орыс және шетел тiлдерiн қызметтiк мiндеттерiн атқаруға қажеттi ауқымда бiлетiндiгiн;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қазiргi заманғы халықаралық, iскерлiк, кәсiби әдептi бiлетiндiгiн, дәлелдi, пiкiрталасын жүргiзе алатындығын;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өз бiлiмiн көтеруге мәдениет әлемiне ден қоюға құштарлығын;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басқару құралы ретiнде ақпараттық технологияларды пайдалана бiлетiндiгiн;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салауатты өмiр салты жөнiнде ғылыми түсiнiгi бар екендiгiн, дене бiтiмiн жетiлдiру қабiлетi мен дағдысын көрсеткен адамдарға берiледi.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Үздiк нәтижелер көрсеткен тыңдаушыларға үздiк диплом тапсырылады. Үздiк диплом алу үшiн қажеттi шаралар ҰЖМБМ Кеңесi бекiткен Бiлiмге баға беру жүйесi мен бiлiм бақылау тәртiбi туралы ережемен белгiленедi.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ҰЖМБМ-ның дипломы мен оның қосымшасына Мемлекеттiк аттестациялық комиссиясының төрағасы мен ҰЖМБМ директоры қол қояды.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ҰЖМБМ-ның дипломын, әдетте, мемлекеттiң басшы лауазымды адамдары салтанатты жағдайда тапсырады.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ҰЖМБМ-ды бiтiрушiлер Қазақстан Республикасы Президентiнiң Әкiмшiлiгi мен Қазақстан Республикасы Премьер-Министрi Кеңсесiнiң кадрлар резервiн құрайды.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Диплом алған мектеп бiтiрушiлерге ҰЖМБМ-ға түскенге дейiн атқарған лауазымынан төмен емес мемлекеттiк қызметке орналасуға кепiлдiк берiледi.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Ақылы негiзде оқығандар жұмысқа өздерi орналасады.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ҰЖМБМ дипломының болуы оның иесiн мемлекеттiк қызмет бабында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жоғарылату туралы мәселе шешiлген кезде ескерiледi.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ҰЖМБМ-ға түскенге дейiн мемлекеттiк қызмет стажы болмаған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мектеп бiтiрушiлер үшiн диплом мемлекеттiк қызметке конкурстан тыс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қабылдауға негiз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ҰЖМБМ-ның толық оқу курсынан өткен, бiрақ магистрлiк (диплом)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жұмысын қорғамаған тыңдаушыға куәлiк берiледi.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 ҰЖМБМ жанынан ұйымдастырылған қысқа мерзiмдi курстарды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бiтiрген мемлекеттiк қызметшiлерге куәлiк берiледi.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12. Куәлiк үлгiсiн Қазақстан Республикасының Президентi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Әкiмшiлiгiнiң Басшысы бекiтедi.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13. Куәлiкке ҰЖМБМ-ның директоры қол қояды.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14. Дипломды (куәлiктi) жоғалтып алған жағдайда иесiнiң өтiнiшi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бойынша оған екiншi нұсқасы жазылып берiледi.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Президентiнiң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1998 жылғы 25 ақпандағы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N 3852 өкiмiмен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бекiтiлген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Қазақстан Республикасының Президентi жанындағы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Жоғары Мемлекеттiк Басқару Мектебiн (ҰЖМБМ)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бiтiрушiнiң омырауға тағатын белгiсiнiң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ҮЛГIСI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ҰЖМБМ-ды бiтiрушiнiң белгiсi мынадай болып келедi: сегiз қырлы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таңба өрiсiнде беттерi ашық кiтап орналасқан, оның сол жақ жоғары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 жақ төменгi бұрыштары таңба шекарасынан шығып тұрады. Кiтаптың сол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 бетi таза, оң жақ бетiне Қазақстан Республикасының 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нышаны - күн мен оның сәулесi аясында қалықтаған қыран бейнеленген.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Бұл бейнелер шеңберге алынып, оның iшкi жағында Мектептiң 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жазылған.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Омырау белгiсi түсiнiң сипаттамасы: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күн, қыран - алтын түстi;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кiтап - көгiлдiр эмаль;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сегiз қырлы таңба - алтын түстi;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мекеменiң аты - алтын түстi;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шеңбер - ақ эмаль;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жиектемесi - алтын түстi.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Белгi нышандарының мағынасы: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Кiтап - ҰЖМБМ-ның негiзгi мақсатын айқындайтын iлiм мен бiлiм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қайнарының әмбебап нышаны.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Күн мен оның сәулесi аясында қалықтаған қыран егемен Қазақстанның мемлекеттiк нышандарының белгiлерi. Нышандардың бұл бөлiмi ҰЖМБМ-ның Қазақстан Республикасының Президентi жанындағы мекемелер жүйесiне кiретiндiгiн көрсетедi.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