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7415" w14:textId="1d37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Әдiлет бiлiктiлiк алқасының 1997 жылғы 4-5 желтоқсандағы шешiмiнiң Н.К.Жүсiповке қатысты бөлігiнде күшiн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өкiмi 1998 жылғы 25 ақпандағы N 3853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Жоғары Сот Кеңесiнiң 1998 жылғы 25 ақпандағы қорытындысын ескере отырып, Әдiлет бiлiктiлiк алқасының 1997 жылғы 4-5 желтоқсандағы шешiмiнiң Н.К.Жүсiповтi судья қызметiне бiлiктiлiк емтиханын тапсыра алмаған деп тану бөлігiнде күшi жойылсын.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Президентi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