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1f9f" w14:textId="a281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Қауiпсiздiк Кеңесiнiң ведомствоаралық комиссиялардың құрамына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1998 жылғы 25 ақпан N 3856. Күшi жойылды - Қазақстан Республикасы Президентiнiң 1999.04.21. N 41 өкiмiмен. ~N990041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Қауiпсiздiк Кеңесiнiң ведомствоаралық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комиссияларының жаңа құрамы N 1-3 қосымшаларға сәйкес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"Қазақстан Республикасы Қауiпсiздiк Кеңесiнiң ведомствоаралық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комиссиялары туралы" Қазақстан Республикасы Президентiнiң 1997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ақпандағы N 3352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N973352_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өкiмiнiң 2-тармағының күшi жойылған деп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25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3856 өкiмiне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Сыртқы саясат және қорғаныс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жөнiндегi ведомствоаралық комиссияның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Тоқаев Қасымжомарт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Кемелұлы                          Сыртқы iстер министрi,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комиссия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Ертаев Бақытжан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Қарулы Күштерi Бас штабының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бастығы - Қорғаныс 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бiрiншi орынбасары,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Шалабаев Сейтжан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Диқанбекұлы                       Қауiпсiздiк Кеңесi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Хатшылығының бас сарапшысы,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комиссия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Комиссия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Әмрин Ғұсман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Кәрiмұлы             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реформалар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агенттiгi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зерттеулер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Әшiмбаев Мәулен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Сағатқанұлы                       Президентi Әкiмшiлiгiнiң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Талдау және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зерттеулер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басшысының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Берқалиев Құсайын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Иманғалиұлы                       Қарулы күштерi шекара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әскерлерi штабының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Мұртазаев Мұрат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Арзайұлы     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сауда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Қажыбаев Амангелдi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Қорғаныс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Қорғаныс өнеркәсiбi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Сыроежкин Константин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Львович                           Президентiнiң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зерттеулер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директорының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Тiлебалдинов Рахат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Тұрысбекұлы                       Ұлттық қауiпсiздiк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Тұрарбеков Биғалы               - "Барлау" қызметi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Шәрiпқалиұлы                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25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3856 өкiмiне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2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Iшкi қауiпсiздiк мәселелерi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ведомствоаралық комиссияның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Мұсаев Әлнұр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Әлжапарұлы                        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комитетiнiң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комиссия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Бижанов Ахан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Құсайынұлы                         Президентi Әкiмшiлiгiнiң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Iшкi саясат бөлiмiнiң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меңгерушiсi,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Баядiлов Ерғали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Мұхаметжанұлы                      Қауiпсiздiк Кеңесi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Хатшылығының сектор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меңгерушiсi,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Комиссия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Даукеев Серiкбек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Жүсiпбекұлы                  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ресурстар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Жабағин Асығат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Әсиұлы        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сауда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Қанапиянов Сержан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Мұсаханұлы                         Инвестициялар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мемлекеттiк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атқарушы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Көшербаев Қырымбек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Елеуұлы                            Бiлiм, мәдениет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денсаулық сақтау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Отта Иван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Иванович                           Iшкi iстер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Сәрсенбаев Нұрлан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Алдабергенұлы                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және реформалар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агенттiгi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Сәрсенбаев Алтынбек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Сәрсенбайұлы                      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келiсiм 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Тәжияқов Бисенғали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Шамғалиұлы                        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Салық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25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3856 өкiмiне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3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Ұйымдасқан қылмыс пен жемқорлыққа қарсы күрес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жөнiндегi ведомствоаралық комиссияның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Сәрсеков Бексұлтан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Сәрсекұлы                          Президентiнiң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қауiпсiздiк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көмекшiсi -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Кеңесiнiң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Хитрин Юрий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Александрович                      Бас Прокуроры,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Шәмшиев Жұмабай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Ахмедиярұлы                        Қауiпсiздiк Кеңесi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Хатшылығының бас сарапшысы,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комиссия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Комиссия мүшелерi: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Әлиев Рахат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Мұхтарұлы                          Қаржы министрлiгi Салық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полициясы департаментiнiң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Ауанов Мырзахмет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Қожахметұлы                       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Қаржы  бақылау комитетiнiң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Дауылбаев Асхат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Қайзоллаұлы                        Әдiлет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Қасымов Ғани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Есенгелдiұлы                       Қаржы министрлiгi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Нүкенов Маратқали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Ордабайұлы                         Ұлттық қауiпсiздiк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комитетi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Симачев Василий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Васильевич                         Iшкi iстер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