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a0af" w14:textId="436a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Интеграциялық Комитеттiң қызметiн қамтамасыз ету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Өкiмi 1998 жылғы 5 маусымдағы N 3975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Беларусь Республикасы, Қазақстан Республикасы, Қырғыз Республикасы мен Ресей Федерациясы Мемлекетаралық Кеңесiнiң "Интеграциялық Комитеттiң орналасқан жерiн өзгерту туралы" 1998 жылғы 28 сәуiрдегi N 29 шешiмiн iске асыру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Былай деп белгiленсiн: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медициналық, тұрғын үй, көлiк, санаторий-курорттық қызмет көрсетiлу деңгейi жөнiнен: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Интеграциялық Комитет төрағасының лауазымы Қазақстан Республикасының Премьер-Министрi Бiрiншi орынбасарының лауазымына теңестiрiледi;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Интеграциялық Комитет аппараты қызметкерлерiнiң лауазымдары Қазақстан Республикасы Президентiнiң Әкiмшiлiгi қызметкерлерiнiң тиiстi лауазымдарына теңестiрiледi;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қызметтiк куәлiктер: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Интеграциялық Комитет төрағасына Қазақстан Республикасы Президентiнiң қолы қойылып;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Интеграциялық Комитет аппаратының басшы қызметкерлерiне Қазақстан Республикасы Премьер-Министрiнiң қолы қойылып берiледi.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Президентiнiң Iс Басқармасы: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Интеграциялық Комитеттi орналастыру үшiн мына мекенжай бойынша: Алматы қаласы, Республика алаңы 4, жалдау ақысын алмай үй-жай бөлетiн болсын;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Интеграциялық Комитеттiң жұмыс бабындағы автомобильдерiне қызмет көрсетудi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Интеграциялық Комитеттiң Беларусь Республикасы, Қырғыз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Республикасы, Ресей Федерациясы мен Тәжiкстан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азаматтарының iшiнен жауапты қызметкерлерi мен iссапарға келген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адамдарды орналастыру үшiн қызметтiк пәтерлердiң қажеттi санын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Қазақстан Республикасының Ұлттық қауiпсiздiк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Интеграциялық Комитеттiң басшы қызметкерлерiн үкiметтiк байланыс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құралдарымен қамтамасыз ететiн болсын.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