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5956f" w14:textId="27595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жанындағы Шетелдік инвесторлар кеңесінің дербес құрамы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1998 жылғы 16 қыркүйектегі N 4071 Өкімі. Күші жойылды - Қазақстан Республикасы Президентінің 2024 жылғы 1 қазандағы № 174 өкімімен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Президентінің 01.10.2024 </w:t>
      </w:r>
      <w:r>
        <w:rPr>
          <w:rFonts w:ascii="Times New Roman"/>
          <w:b w:val="false"/>
          <w:i w:val="false"/>
          <w:color w:val="ff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Ескерту. Тақырыпқа өзгеріс енгізілді - ҚР Президентінің 2012.02.16 </w:t>
      </w:r>
      <w:r>
        <w:rPr>
          <w:rFonts w:ascii="Times New Roman"/>
          <w:b w:val="false"/>
          <w:i w:val="false"/>
          <w:color w:val="000000"/>
          <w:sz w:val="28"/>
        </w:rPr>
        <w:t>N 87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Өкімімен.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жанындағы Шетелдік инвесторлар кеңесінің мынадай дербес құрамы бекітілсін: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 жылғы 16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4071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жанындағы Шетелдік инвесторлар кеңесінің</w:t>
      </w:r>
      <w:r>
        <w:br/>
      </w:r>
      <w:r>
        <w:rPr>
          <w:rFonts w:ascii="Times New Roman"/>
          <w:b/>
          <w:i w:val="false"/>
          <w:color w:val="000000"/>
        </w:rPr>
        <w:t>ДЕРБЕС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Құрамы жаңа редакцияда – ҚР Президентінің 29.06.2024 </w:t>
      </w:r>
      <w:r>
        <w:rPr>
          <w:rFonts w:ascii="Times New Roman"/>
          <w:b w:val="false"/>
          <w:i w:val="false"/>
          <w:color w:val="ff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Бектенов Олжас Абайұлы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Премьер-Министрі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Роман Васильевич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Премьер-Министрінің бірінші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Дүйсенова Тамара Босымбекқызы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Премьер-Министрінің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Жұманғарин Серік Мақашұлы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Премьер-Министрінің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Нұртілеу Мұрат Әбуғалиұлы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Премьер-Министрінің орынбасары – Сыртқы істер министрі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Қойшыбаев Ғалымжан Тельманұлы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Премьер-Министрінің орынбасары – Үкімет Аппаратының Басшысы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Байбазаров Нұрлан Серікұлы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Премьер-Министрінің орынбасары – Ұлттық экономика министрі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Бозымбаев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Қанат Алдабергенұлы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Премьер-Министрінің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Қарабаев Марат Кәрімжанұлы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Көлік министрі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Такиев Мәди Төкешұлы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Қаржы министрі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Шарлапаев Қанат Бисимбайұлы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Өнеркәсіп жəне құрылыс министрі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Жамаубаев Ерұлан Кенжебекұлы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әлеуметтік-экономикалық мәселелерге жетекшілік ететін кеңесшісі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Оспанқұлов Ғабидолла Абдоллаұлы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Сыртқы істер министрлігі Инвестиция комитетінің төрағасы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Қарағойшин Рустам Тимурұлы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"Бәйтерек" ұлттық басқарушы холдингі" акционерлік қоғамының басқарма төрағасы (келісу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Нейгл Гэри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"Glencore" компаниясының бас атқарушы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Терраз Николя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"TotalEnergies Барлау және Өндіру" компаниясының президенті, "TotalEnergies" концерні атқарушы комитетінің мүшесі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Ашок Лаваса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Даму Банкінің жекеше сектордағы операциялар және мемлекеттік-жекешелік әріптестік бойынша вице-президенті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Уаэл Сауан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"Shell Plc" бас атқарушы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Витторио Грилли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"JPMorgan Chase International" Еуропа – Таяу Шығыс – Африка өңірі бойынша консультативтік кеңесінің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Найджел Хирн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"Chevron" корпорациясының мұнай өнімдері және газ бойынша атқарушы вице-президенті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Дэвид Ливингстон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"Citi" компаниясының "Еуропа – Таяу Шығыс – Африка" өңірі бойынша бас атқарушы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Кирсти Хелен Уилсон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"Baker McKenzie" жаһандық атқарушы комитетінің мүшесі, "Baker McKenzie International" директорлар кеңесі төрағасының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Ежи Старак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"Polpharma S.A." тобының байқаушы кеңесінің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Иан Коулберн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"Deloitte" ТМД бойынша бас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Ичиро Такахара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"Marubeni Corporation" вице-төрағасы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Йорг Бонгартц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және Шығыс Еуропа бойынша "Deutsche Bank" өңірлік басқармасының бас атқарушы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Тецуя Шинохара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"Mitsubishi" корпорациясының аға вице-президенті, жаһандық стратегия және үйлестіру департаментінің бас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Клаудио Дескальци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"ENI S.p.A." компаниясының бас атқарушы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Марко Мариотти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"Philip Morris International" Шығыс Еуропа өңірі бойынша президенті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 Шухрат Алиджанович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"ERG Sarl" компаниясы директорлар кеңесінің мүшесі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 Чапман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"ExxonMobil" корпорациясының аға вице-президенті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 Кнотцер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"Knauf International GmbH" компаниясының бас директоры, "Gebr. Knauf Group" бас әріптесі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Одиль Рено-Бассо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 Қайта Құру және Даму Банкінің президенті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Подгузов Николай Радиевич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 Даму Банкінің басқарма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Рафаэль Гассет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"METRO AG" басқарма мүшесі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 Ференци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"GE" Ресейдегі/ТМД-дағы президенті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Тимоти Скот Гитцел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"Cameco" корпорациясының президенті және бас атқарушы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Тунджай Озильхан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"Anadolu Group" басқарма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Юзо Сэнгоку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"INPEX North Caspian Sea Ltd." президенті және уәкілетті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Феттах Таминдже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"Sembol" компаниясының президенті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Болдуин Энди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"EY" жаһандық ұйымының клиенттерге қызмет көрсету мәселелері жөніндегі басқарушы серіктесі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Хуан Юнчжан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"Petro China Company Ltd" президенті, "CNPC" Қытай ұлттық мұнай-газ корпорациясының вице-президенті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Дерипаска Олег Владимирович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"RUSAL" бірлескен компаниясының президенті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Финогенов Игорь Валентинович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"Polymetal" акционерлік қоғамының президенті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Воробьев Вадим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"LUKOIL" жария акционерлік қоғамының президенті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Терзиоглу Каан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"VEON Ltd" тобының бас атқарушы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Антонелла Бассани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Дүниежүзілік банктің Еуропа және Орталық Азия өңірі бойынша вице-президенті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Пумпянский Дмитрий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"ҚМК" директорлар кеңесінің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Кош Ник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"PWC" компаниясының Орталық және Шығыс Еуропа елдеріндегі бас атқарушы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Надер Хаффар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"KPMG MESAC" төрағасы (Таяу Шығыс, Оңтүстік Азия және Caspian кластері), "KPMG Lower Gulf" төрағасы және атқарушы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Жаков Франсуа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"Air Liquide" компаниясының атқарушы вице-президенті және атқарушы комитетінің мүшесі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Симонс Мишель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"Microsoft" компаниясының Орталық және Шығыс Еуропадағы "Multi-Country" бөлімшесінің басшысы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Симонелли Лоренцо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"Baker Hughes" басқарма төрағасы, президенті және бас атқарушы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Делеони Эндрю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"Alstom" компаниясының Африка, Таяу Шығыс және Орталық Азия өңірі бойынша президенті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Рафаэль Сантана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"Wabtec" корпорациясының президенті және бас атқарушы директоры (келісім бойынша)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