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4bd6" w14:textId="a4f4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совершенствования работы с кадрами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24 февраля 1999 года N 13. Күші жойылды - Қазақстан Республикасы Президентінің 2000.03.14. N 358 Жарлығымен. ~U000358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(Қазақша аудармасы жоқ, тексті орысшадан қараңыз)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дальнейшего совершенствования работы с кадрами государственной службы, стабилизации ее состава в аппаратах центральных исполнительных органов с марта 1999 года осуществлять прием на вакансии государственных служащих, с третьей по седьмую категорию должностей государственной службы, по результатам конкурсов, проводимых Агентством Республики Казахстан по делам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Председателю Агентства Республики Казахстан по делам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службы в двухнедельный срок утвердить Положение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проведении конкурсов и состав конкурсной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Правительству Республики Казахстан принять меры, вытекающие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распоряжения.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