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a053" w14:textId="acaa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Отбасы және әйелдер істері жөніндегі ұлттық комиссияның дербес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4 наурыз N 16. Күші жойылды - ҚР Президентінің 2006.02.01. N 56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Президенті жанындағы Отбасы және әйелдер істері жөніндегі ұлттық комиссияның дербес құрамы бекітілсін (қоса беріледі).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Республикасының Президенті жанындағы Отбасы, әйелдер проблемалары және демографиялық саясат жөніндегі кеңестің құрамын бекіту және оның жұмыс органын белгілеу туралы" Қазақстан Республикасы Президентінің 1995 жылғы 21 желтоқсандағы N 2704 өкімінің күші жойылған деп танылсын.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1999 жылғы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наурыздағы N 16 өкімімен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Қазақстан Республикасы Президентiнің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Отбасы және әйелдер iстерi жөнiндегi ұлттық комиссияның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ДЕРБЕС ҚҰРАМЫ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 жаңа редакцияда - ҚР Президентінің 2005.03.02.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527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Самақова                  - Қазақстан Республикасының Қоршаған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Айткүл Байғазықызы          ортаны қорғау министрi, Отбасы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әйелдер iстерi жөнiндегi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комиссияның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Андаржанова               - "Полимерқұбырлар" ЖШС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Мария Ивановна        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Асанғазы                  - Астана қаласы Сарыарқа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Оразкүл Асанғазықызы       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Әбдiлдина                 - "Xaбap" агенттiгі" АҚ бас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Жанар Сәкенқызы       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Әубанова                  - жеке перзентхананың бас дәрiгерi,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Гүлфаз Кенжетайқызы        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Бурлаченко                - Оңтүстiк Қазақстан облысы әкiмiнің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Николаевна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Васильева                 - Алматы қаласы әкiмдiгінің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Лариса Александровна       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департаментiнің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Жалмағанбетова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Жақияқызы          Санатының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Жақыпова                  - Байтұрсынов атындағы Қостанай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Тамара Сәлімқызы            мемлекеттiк университетінiң кафедра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меңгерушісi,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Ысқақова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Саида Қуанқызы              Президентiнің жанындағы Отбасы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және әйелдер iстерi жөнiндегі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комиссиясы хатшылығының меңгерушісi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Кәрбозова                 - N 4 емхананың бас дәрiгерi, Жамбыл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Күлшат Жапарханқызы         облысының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Құрманбаева               - Қазақ гуманитарлық-заң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Шырын Асылханқызы           университетiнiң Семей филиалының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саясат ғылымының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докторы,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Көшекова                  - "Райхан" кешенiнiң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Тәжіғалиқызы         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Махмұдова                 - "Шағын бизнес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Шолпан Жұматайқызы          қауымдастығының директоры, физика-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математика ғылымының кандидаты,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Батыс Қазақстан облысының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Мұсақажаева               - Музыка академиясының 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Қожебекқызы           профессор,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Мұстафина                 - Астана қаласы әкiмiнiң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Сәбила Сапарқызы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Мұхамеджанова             - облыстық бiлiктiлiк арттыру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Әлия Ғафурқызы              ақпараттық технологиялар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Мырзахметова              - "Тұмар" корпорациясының президентi,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Зәмзәгүл Естайқызы          "Көкшетау нан зауыты" ЖШС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Назарбаева                - Отбасы және әйелдер iстерi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 Алпысқызы              ұлттық комиссияның құрметті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төрайымы, "Бөбек" қорының президентi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Нұқышева                  - Қоғамдық денсаулық сақтау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Сәуле Ғалымқызы             мектебiнің саясат және денсаулық iсiн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бacқару кафедрасы профессорының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атқарушы,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Полищук                   - Солтүстiк Қазақстан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Ивановна              Петропавл қаласындағы бiрiнші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гимназия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Сейiтова                  - облыстық сауда-өнеркәсіптiк палатаның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Несiп Мұсатайқызы           төрайымы,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Сиврюкова                 - Қазақстан үкіметтік емес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Валентина Андреевна         конфедерациясының президенті,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Солтиева                  - "Егемен Қазақстан" газетi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Жұмагүл Қуанышбекқызы       редакторының орынбасары,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журналистер одағының мүшесi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Тарасенко                 -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Ивановна              Мәжiлiсiнiң депутаты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Төлегенова                - "Қазақстан Халық банкі" 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Әпуажан Төлегенқызы         облыстық филиалының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Хасанова                  - "Ақ бөбек" ашық акционерлiк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Зiбира Мұхсанқызы           қоғамының директоры, Маңғыстау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облысы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