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01cb" w14:textId="89e0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1998 жылғы 16 қыркүйектегi N 4071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1999 жылғы 4 маусым N 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Президентiнiң жанындағы Шетелдiк инвесторлар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кеңесiнiң құрамы туралы" Қазақстан Республикасы Президентiнiң 1998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қыркүйектегi N 4071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N984071_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өкiмiне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Президентiнiң жанындағы Шетелдiк инвесторлар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кеңесiнiң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Тоқаев Қасымжомарт Кемелұлы        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Министрiнiң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iстер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Өтемұратов Болат Жәмитұлы              Қазақстан Республикасы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көмекшiсi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Машкевич Александр Антонович           "Еуразия банкi" ЖАҚ Директорлар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кеңесiнiң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Вим Хейзелбергс                        "Трактебель электрисити гэз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интернешнл" Бас 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Азиз Аит-Саид                          "Тоталь" фирмасының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құрамнан Бәйменов Әлихан Мұхамедияұлы, Дениэл Деру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