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5e0f" w14:textId="3145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Әділет біліктілік алқасының және Қазақстан Республикасы Жоғарғы Соты тәртіптік алқасының шешімдеріне берілген шағымдар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1999 жылғы 17 маусым N 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Жоғарғы Сот Кеңесінің 1999 жылғы 8 маусымдағы қорытындысын ескере отырып, "Қазақстан Республикасындағы соттар және судьялардың мәртебесі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Президентінің конституциялық заң күші бар Жарлығының 50-бабына сәйкес: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Түрксіб аудандық сотының судьясы Д.С. Ахмедиевтің шағымы қанағаттандырусыз қалдырылсын. Әділет біліктілік алқасының 1999 жылғы 24-26 ақпандағы шешімінің атқаратын қызметіне сәйкес келмеуіне байланысты Д.С. Ахмадиевті қызметінен босатуға ұсыным беру жөніндегі бөлігі күшінде қалдырылсын.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Жамбыл облысы Тараз қалалық сотының судьясы Қ.Қ. Исаевтың шағымы қанағаттандырусыз қалдырылсын. Әділет біліктілік алқасының 1999 жылғы 26-27 сәуірдегі шешімінің атқаратын қызметіне сәйкес келмеуіне байланысты Қ.Қ. Исаевты қызметінен босатуға ұсыным беру жөніндегі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бөлігі күшінде қалдырылсын.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 Жоғарғы Соты тәртіптік алқасының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4 ақпандағы Т.С. Жармұхамедов жөніндегі шешімінің күші жойылсын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іс жүргізу тоқтатылсын.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(Қасымбеков Б.А.)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(Омарбекова А.Т.)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