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d622" w14:textId="23ad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әскери және өзге де атақтар, сыныптық шендер жөніндегі комиссия туралы</w:t>
      </w:r>
    </w:p>
    <w:p>
      <w:pPr>
        <w:spacing w:after="0"/>
        <w:ind w:left="0"/>
        <w:jc w:val="both"/>
      </w:pPr>
      <w:r>
        <w:rPr>
          <w:rFonts w:ascii="Times New Roman"/>
          <w:b w:val="false"/>
          <w:i w:val="false"/>
          <w:color w:val="000000"/>
          <w:sz w:val="28"/>
        </w:rPr>
        <w:t>Қазақстан Республикасы Президентінің 1999 жылғы 3 қарашадағы № 88 Өкімі.</w:t>
      </w:r>
    </w:p>
    <w:p>
      <w:pPr>
        <w:spacing w:after="0"/>
        <w:ind w:left="0"/>
        <w:jc w:val="both"/>
      </w:pPr>
      <w:r>
        <w:rPr>
          <w:rFonts w:ascii="Times New Roman"/>
          <w:b w:val="false"/>
          <w:i w:val="false"/>
          <w:color w:val="ff0000"/>
          <w:sz w:val="28"/>
        </w:rPr>
        <w:t xml:space="preserve">
      Ескерту. Өкімнің атауына өзгеріс енгізілді - ҚР Президентінің 09.10.2019 </w:t>
      </w:r>
      <w:r>
        <w:rPr>
          <w:rFonts w:ascii="Times New Roman"/>
          <w:b w:val="false"/>
          <w:i w:val="false"/>
          <w:color w:val="ff0000"/>
          <w:sz w:val="28"/>
        </w:rPr>
        <w:t>№ 184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Бүкіл мәтін бойынша "сыныптық шендер", "сыныптық шендерді", "сыныптық шендерден" деген сөздерден кейін тиісінше ", біліктілік сыныптары", ", біліктілік сыныптарын", ", біліктілік сыныптарынан" деген сөздермен толықтырылды - ҚР Президентінің 09.10.2019 </w:t>
      </w:r>
      <w:r>
        <w:rPr>
          <w:rFonts w:ascii="Times New Roman"/>
          <w:b w:val="false"/>
          <w:i w:val="false"/>
          <w:color w:val="000000"/>
          <w:sz w:val="28"/>
        </w:rPr>
        <w:t>№ 184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Ескерту. Өкімнің тақырыбында және бүкіл мәтіні бойынша ", біліктілік сыныптары", ", біліктілік сыныптарын" деген сөздер алып тасталды – ҚР Президентінің 17.11.2022 </w:t>
      </w:r>
      <w:r>
        <w:rPr>
          <w:rFonts w:ascii="Times New Roman"/>
          <w:b w:val="false"/>
          <w:i w:val="false"/>
          <w:color w:val="000000"/>
          <w:sz w:val="28"/>
        </w:rPr>
        <w:t>№ 355</w:t>
      </w:r>
      <w:r>
        <w:rPr>
          <w:rFonts w:ascii="Times New Roman"/>
          <w:b w:val="false"/>
          <w:i w:val="false"/>
          <w:color w:val="000000"/>
          <w:sz w:val="28"/>
        </w:rPr>
        <w:t xml:space="preserve"> өкімімен.</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жоғары әскери және өзге де атақтарды, сыныптық шендерді беру тәжірибесін жетілдіру мақсатында: </w:t>
      </w:r>
    </w:p>
    <w:bookmarkEnd w:id="0"/>
    <w:bookmarkStart w:name="z2" w:id="1"/>
    <w:p>
      <w:pPr>
        <w:spacing w:after="0"/>
        <w:ind w:left="0"/>
        <w:jc w:val="both"/>
      </w:pPr>
      <w:r>
        <w:rPr>
          <w:rFonts w:ascii="Times New Roman"/>
          <w:b w:val="false"/>
          <w:i w:val="false"/>
          <w:color w:val="000000"/>
          <w:sz w:val="28"/>
        </w:rPr>
        <w:t>
      1. Жоғары әскери және өзге де атақтар, сыныптық шендер жөніндегі комиссия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09.10.2019 </w:t>
      </w:r>
      <w:r>
        <w:rPr>
          <w:rFonts w:ascii="Times New Roman"/>
          <w:b w:val="false"/>
          <w:i w:val="false"/>
          <w:color w:val="00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Комиссияның негізгі міндеті Мемлекет басшысының атына келіп түскен жоғары әскери және өзге де атақтар, сыныптық шендер беру туралы ұсыныстарды алдын ала қарау және олар бойынша Қазақстан Республикасының Президентіне тиісті ұсыныс енгізу болып табылады деп белгіленсін. </w:t>
      </w:r>
    </w:p>
    <w:bookmarkEnd w:id="2"/>
    <w:bookmarkStart w:name="z4" w:id="3"/>
    <w:p>
      <w:pPr>
        <w:spacing w:after="0"/>
        <w:ind w:left="0"/>
        <w:jc w:val="both"/>
      </w:pPr>
      <w:r>
        <w:rPr>
          <w:rFonts w:ascii="Times New Roman"/>
          <w:b w:val="false"/>
          <w:i w:val="false"/>
          <w:color w:val="000000"/>
          <w:sz w:val="28"/>
        </w:rPr>
        <w:t xml:space="preserve">
      3. Жоғары әскери және өзге де атақтар, сыныптық шендер жөніндегі комиссия туралы ереже бекітілсін (№ 2 - қосымша). </w:t>
      </w:r>
    </w:p>
    <w:bookmarkEnd w:id="3"/>
    <w:bookmarkStart w:name="z5" w:id="4"/>
    <w:p>
      <w:pPr>
        <w:spacing w:after="0"/>
        <w:ind w:left="0"/>
        <w:jc w:val="both"/>
      </w:pPr>
      <w:r>
        <w:rPr>
          <w:rFonts w:ascii="Times New Roman"/>
          <w:b w:val="false"/>
          <w:i w:val="false"/>
          <w:color w:val="000000"/>
          <w:sz w:val="28"/>
        </w:rPr>
        <w:t xml:space="preserve">
      4. Қазақстан Республикасы Президентінің "Жоғары әскери, арнаулы және өзге атақтар жөніндегі комиссия туралы" 1996 жылғы 22 қарашадағы № 3238 </w:t>
      </w:r>
      <w:r>
        <w:rPr>
          <w:rFonts w:ascii="Times New Roman"/>
          <w:b w:val="false"/>
          <w:i w:val="false"/>
          <w:color w:val="000000"/>
          <w:sz w:val="28"/>
        </w:rPr>
        <w:t>өкімінің</w:t>
      </w:r>
      <w:r>
        <w:rPr>
          <w:rFonts w:ascii="Times New Roman"/>
          <w:b w:val="false"/>
          <w:i w:val="false"/>
          <w:color w:val="000000"/>
          <w:sz w:val="28"/>
        </w:rPr>
        <w:t xml:space="preserve"> (Қазақстан Республикасының ПҮАЖ-ы, 1996 ж., № 48, 468-құжат) күші жойылды деп танылсын.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Президентінің 1999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қарашадағы № 88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Жоғары әскери және өзге де атақтар, сыныптық шендер, біліктілік сыныптары жөніндегі комиссияның дербес құрамы</w:t>
      </w:r>
    </w:p>
    <w:p>
      <w:pPr>
        <w:spacing w:after="0"/>
        <w:ind w:left="0"/>
        <w:jc w:val="both"/>
      </w:pPr>
      <w:r>
        <w:rPr>
          <w:rFonts w:ascii="Times New Roman"/>
          <w:b w:val="false"/>
          <w:i w:val="false"/>
          <w:color w:val="ff0000"/>
          <w:sz w:val="28"/>
        </w:rPr>
        <w:t xml:space="preserve">
      Ескерту. 1-қосымша алып тасталды - Қазақстан Республикасының 2002.04.18. № 323 </w:t>
      </w:r>
      <w:r>
        <w:rPr>
          <w:rFonts w:ascii="Times New Roman"/>
          <w:b w:val="false"/>
          <w:i w:val="false"/>
          <w:color w:val="ff0000"/>
          <w:sz w:val="28"/>
        </w:rPr>
        <w:t>өкімімен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Президентінің 1999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қарашадағы № 88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pPr>
        <w:spacing w:after="0"/>
        <w:ind w:left="0"/>
        <w:jc w:val="both"/>
      </w:pPr>
      <w:r>
        <w:rPr>
          <w:rFonts w:ascii="Times New Roman"/>
          <w:b w:val="false"/>
          <w:i w:val="false"/>
          <w:color w:val="ff0000"/>
          <w:sz w:val="28"/>
        </w:rPr>
        <w:t xml:space="preserve">
      Ескерту. Ереженің тақырыбында және бүкіл мәтіні бойынша ", біліктілік сыныптары", ", біліктілік сыныптарын", ", біліктілік сыныптарынан" деген сөздер алып тасталды – ҚР Президентінің 17.11.2022 </w:t>
      </w:r>
      <w:r>
        <w:rPr>
          <w:rFonts w:ascii="Times New Roman"/>
          <w:b w:val="false"/>
          <w:i w:val="false"/>
          <w:color w:val="ff0000"/>
          <w:sz w:val="28"/>
        </w:rPr>
        <w:t>№ 355</w:t>
      </w:r>
      <w:r>
        <w:rPr>
          <w:rFonts w:ascii="Times New Roman"/>
          <w:b w:val="false"/>
          <w:i w:val="false"/>
          <w:color w:val="ff0000"/>
          <w:sz w:val="28"/>
        </w:rPr>
        <w:t xml:space="preserve"> өкімімен.</w:t>
      </w:r>
    </w:p>
    <w:bookmarkStart w:name="z8" w:id="5"/>
    <w:p>
      <w:pPr>
        <w:spacing w:after="0"/>
        <w:ind w:left="0"/>
        <w:jc w:val="left"/>
      </w:pPr>
      <w:r>
        <w:rPr>
          <w:rFonts w:ascii="Times New Roman"/>
          <w:b/>
          <w:i w:val="false"/>
          <w:color w:val="000000"/>
        </w:rPr>
        <w:t xml:space="preserve"> Жоғары әскери және өзге де атақтар, сыныптық шендер жөніндегі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Жоғары әскери және өзге де атақтар, сыныптық шендер жөніндегі комиссия (бұдан былай - Комиссия) Қазақстан Республикасы Президентінің жанындағы консультативтік-кеңесші орган болып табылады және жоғары әскери және өзге де атақтар, сыныптық шендер беру мәселелері жөніндегі ұсыныстарды алдын-ала қарау және Мемлекет басшысы үшін дайындау мақсатында құрылды. </w:t>
      </w:r>
    </w:p>
    <w:bookmarkEnd w:id="6"/>
    <w:bookmarkStart w:name="z11"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Президентінің актілері мен тапсырмаларын, сондай-ақ осы Ережені басшылыққа алады. </w:t>
      </w:r>
    </w:p>
    <w:bookmarkEnd w:id="7"/>
    <w:bookmarkStart w:name="z12" w:id="8"/>
    <w:p>
      <w:pPr>
        <w:spacing w:after="0"/>
        <w:ind w:left="0"/>
        <w:jc w:val="left"/>
      </w:pPr>
      <w:r>
        <w:rPr>
          <w:rFonts w:ascii="Times New Roman"/>
          <w:b/>
          <w:i w:val="false"/>
          <w:color w:val="000000"/>
        </w:rPr>
        <w:t xml:space="preserve"> 2. Комиссияның негізгі міндеттері</w:t>
      </w:r>
    </w:p>
    <w:bookmarkEnd w:id="8"/>
    <w:p>
      <w:pPr>
        <w:spacing w:after="0"/>
        <w:ind w:left="0"/>
        <w:jc w:val="both"/>
      </w:pPr>
      <w:r>
        <w:rPr>
          <w:rFonts w:ascii="Times New Roman"/>
          <w:b w:val="false"/>
          <w:i w:val="false"/>
          <w:color w:val="000000"/>
          <w:sz w:val="28"/>
        </w:rPr>
        <w:t xml:space="preserve">
      Комиссияның негізгі міндеттері: </w:t>
      </w:r>
    </w:p>
    <w:p>
      <w:pPr>
        <w:spacing w:after="0"/>
        <w:ind w:left="0"/>
        <w:jc w:val="both"/>
      </w:pPr>
      <w:r>
        <w:rPr>
          <w:rFonts w:ascii="Times New Roman"/>
          <w:b w:val="false"/>
          <w:i w:val="false"/>
          <w:color w:val="000000"/>
          <w:sz w:val="28"/>
        </w:rPr>
        <w:t xml:space="preserve">
      1) уәкілеттік берілген орталық атқару органдары мен олардың лауазымды тұлғаларынан келіп түскен жоғары әскери және өзге де атақтар, сыныптық шендерді беру туралы ұсыныстарды алдын ала зерделеу және олар бойынша Қазақстан Республикасының Президентіне ұсыныс енгізу;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заңдарда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жағдайларда жоғары әскери және өзге де атақтардан, сыныптық шендерден айыру туралы мәселелерді алдын ала қарау болып табылады. </w:t>
      </w:r>
    </w:p>
    <w:bookmarkStart w:name="z13" w:id="9"/>
    <w:p>
      <w:pPr>
        <w:spacing w:after="0"/>
        <w:ind w:left="0"/>
        <w:jc w:val="left"/>
      </w:pPr>
      <w:r>
        <w:rPr>
          <w:rFonts w:ascii="Times New Roman"/>
          <w:b/>
          <w:i w:val="false"/>
          <w:color w:val="000000"/>
        </w:rPr>
        <w:t xml:space="preserve"> 3. Комиссияның құзыреті</w:t>
      </w:r>
    </w:p>
    <w:bookmarkEnd w:id="9"/>
    <w:p>
      <w:pPr>
        <w:spacing w:after="0"/>
        <w:ind w:left="0"/>
        <w:jc w:val="both"/>
      </w:pPr>
      <w:r>
        <w:rPr>
          <w:rFonts w:ascii="Times New Roman"/>
          <w:b w:val="false"/>
          <w:i w:val="false"/>
          <w:color w:val="000000"/>
          <w:sz w:val="28"/>
        </w:rPr>
        <w:t xml:space="preserve">
      Комиссия негізгі міндеттерді іске асыру мақсатында: </w:t>
      </w:r>
    </w:p>
    <w:p>
      <w:pPr>
        <w:spacing w:after="0"/>
        <w:ind w:left="0"/>
        <w:jc w:val="both"/>
      </w:pPr>
      <w:r>
        <w:rPr>
          <w:rFonts w:ascii="Times New Roman"/>
          <w:b w:val="false"/>
          <w:i w:val="false"/>
          <w:color w:val="000000"/>
          <w:sz w:val="28"/>
        </w:rPr>
        <w:t xml:space="preserve">
      1) Қазақстан Республикасының Президентіне жоғары әскери және өзге де атақтар, сыныптық шендер беру және олардан айыру мәселелері жөнінде ұсыныс табыс етуге; </w:t>
      </w:r>
    </w:p>
    <w:p>
      <w:pPr>
        <w:spacing w:after="0"/>
        <w:ind w:left="0"/>
        <w:jc w:val="both"/>
      </w:pPr>
      <w:r>
        <w:rPr>
          <w:rFonts w:ascii="Times New Roman"/>
          <w:b w:val="false"/>
          <w:i w:val="false"/>
          <w:color w:val="000000"/>
          <w:sz w:val="28"/>
        </w:rPr>
        <w:t xml:space="preserve">
      2) атақтар мен сыныптық шендер беру туралы ұсыныстар бойынша қорытынды беруге; </w:t>
      </w:r>
    </w:p>
    <w:p>
      <w:pPr>
        <w:spacing w:after="0"/>
        <w:ind w:left="0"/>
        <w:jc w:val="both"/>
      </w:pPr>
      <w:r>
        <w:rPr>
          <w:rFonts w:ascii="Times New Roman"/>
          <w:b w:val="false"/>
          <w:i w:val="false"/>
          <w:color w:val="000000"/>
          <w:sz w:val="28"/>
        </w:rPr>
        <w:t xml:space="preserve">
      3) мемлекеттік органдардан, ұйымдардан және лауазымды тұлғалардан өзінің қызметіне қажетті мәліметтер мен құжаттарды сұратуға; </w:t>
      </w:r>
    </w:p>
    <w:p>
      <w:pPr>
        <w:spacing w:after="0"/>
        <w:ind w:left="0"/>
        <w:jc w:val="both"/>
      </w:pPr>
      <w:r>
        <w:rPr>
          <w:rFonts w:ascii="Times New Roman"/>
          <w:b w:val="false"/>
          <w:i w:val="false"/>
          <w:color w:val="000000"/>
          <w:sz w:val="28"/>
        </w:rPr>
        <w:t xml:space="preserve">
      4) атақтар мен сыныптық шендер беру мәселелері бойынша құқық қорғау органдарының және өзге де мемлекеттік органдардың лауазымды тұлғаларын тыңдауға; </w:t>
      </w:r>
    </w:p>
    <w:p>
      <w:pPr>
        <w:spacing w:after="0"/>
        <w:ind w:left="0"/>
        <w:jc w:val="both"/>
      </w:pPr>
      <w:r>
        <w:rPr>
          <w:rFonts w:ascii="Times New Roman"/>
          <w:b w:val="false"/>
          <w:i w:val="false"/>
          <w:color w:val="000000"/>
          <w:sz w:val="28"/>
        </w:rPr>
        <w:t xml:space="preserve">
      5) құқық қорғау органдарына және өзге де мемлекеттік органдарға жоғары әскери және өзге де атақтар, сыныптық шендер беруге ұсыну мәселелері бойынша ұсыным жолдауға; </w:t>
      </w:r>
    </w:p>
    <w:p>
      <w:pPr>
        <w:spacing w:after="0"/>
        <w:ind w:left="0"/>
        <w:jc w:val="both"/>
      </w:pPr>
      <w:r>
        <w:rPr>
          <w:rFonts w:ascii="Times New Roman"/>
          <w:b w:val="false"/>
          <w:i w:val="false"/>
          <w:color w:val="000000"/>
          <w:sz w:val="28"/>
        </w:rPr>
        <w:t xml:space="preserve">
      6) атақтар мен сыныптық шендер беру және олардан айыру жөніндегі шағымдар мен өзге де өтініштерді қарауға хақылы. </w:t>
      </w:r>
    </w:p>
    <w:bookmarkStart w:name="z14" w:id="10"/>
    <w:p>
      <w:pPr>
        <w:spacing w:after="0"/>
        <w:ind w:left="0"/>
        <w:jc w:val="left"/>
      </w:pPr>
      <w:r>
        <w:rPr>
          <w:rFonts w:ascii="Times New Roman"/>
          <w:b/>
          <w:i w:val="false"/>
          <w:color w:val="000000"/>
        </w:rPr>
        <w:t xml:space="preserve"> 4. Комиссияның құрамы және оның жұмысын ұйымдастыру</w:t>
      </w:r>
    </w:p>
    <w:bookmarkEnd w:id="10"/>
    <w:bookmarkStart w:name="z15" w:id="11"/>
    <w:p>
      <w:pPr>
        <w:spacing w:after="0"/>
        <w:ind w:left="0"/>
        <w:jc w:val="both"/>
      </w:pPr>
      <w:r>
        <w:rPr>
          <w:rFonts w:ascii="Times New Roman"/>
          <w:b w:val="false"/>
          <w:i w:val="false"/>
          <w:color w:val="000000"/>
          <w:sz w:val="28"/>
        </w:rPr>
        <w:t xml:space="preserve">
      1. Комиссия Қазақстан Республикасының Президенті </w:t>
      </w:r>
      <w:r>
        <w:rPr>
          <w:rFonts w:ascii="Times New Roman"/>
          <w:b w:val="false"/>
          <w:i w:val="false"/>
          <w:color w:val="000000"/>
          <w:sz w:val="28"/>
        </w:rPr>
        <w:t xml:space="preserve">тағайындайтын </w:t>
      </w:r>
      <w:r>
        <w:rPr>
          <w:rFonts w:ascii="Times New Roman"/>
          <w:b w:val="false"/>
          <w:i w:val="false"/>
          <w:color w:val="000000"/>
          <w:sz w:val="28"/>
        </w:rPr>
        <w:t>және босататын Комиссияның төрағасы мен 6 мүшесінен тұрады.</w:t>
      </w:r>
    </w:p>
    <w:bookmarkEnd w:id="11"/>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Қауіпсіздік Кеңесінің Хатшысы, Қазақстан Республикасы Президентінің құқықтық мәселелер жөніндегі көмекшісі, Қазақстан Республикасы Премьер-Министрінің орынбасары – Үкімет Аппаратының Басшысы, Қазақстан Республикасы Президенті Әкімшілігінің Мемлекеттік қызмет бөлімінің меңгерушісі, Қазақстан Республикасы Президенті Әкімшілігінің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21.02.2018 </w:t>
      </w:r>
      <w:r>
        <w:rPr>
          <w:rFonts w:ascii="Times New Roman"/>
          <w:b w:val="false"/>
          <w:i w:val="false"/>
          <w:color w:val="ff0000"/>
          <w:sz w:val="28"/>
        </w:rPr>
        <w:t>№ 642</w:t>
      </w:r>
      <w:r>
        <w:rPr>
          <w:rFonts w:ascii="Times New Roman"/>
          <w:b w:val="false"/>
          <w:i w:val="false"/>
          <w:color w:val="ff0000"/>
          <w:sz w:val="28"/>
        </w:rPr>
        <w:t xml:space="preserve">; 17.04.2019 </w:t>
      </w:r>
      <w:r>
        <w:rPr>
          <w:rFonts w:ascii="Times New Roman"/>
          <w:b w:val="false"/>
          <w:i w:val="false"/>
          <w:color w:val="ff0000"/>
          <w:sz w:val="28"/>
        </w:rPr>
        <w:t>№ 26</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2. Комиссияның отырысы қажетіне қарай өткізіледі және егер оған оның мүшелерінің жалпы санының кемінде 2/3 қатысса, құқықтық күші бар деп есептеледі.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09.10.2019 </w:t>
      </w:r>
      <w:r>
        <w:rPr>
          <w:rFonts w:ascii="Times New Roman"/>
          <w:b w:val="false"/>
          <w:i w:val="false"/>
          <w:color w:val="ff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3. Комиссия шешімі отырысқа қатысып отырған Комиссия мүшелерінің жалпы санының көпшілік дауысымен қабылданады. Дауыстар тең болған жағдайда төрағаның дауысы шешуші болып табылады. </w:t>
      </w:r>
    </w:p>
    <w:bookmarkEnd w:id="13"/>
    <w:p>
      <w:pPr>
        <w:spacing w:after="0"/>
        <w:ind w:left="0"/>
        <w:jc w:val="both"/>
      </w:pPr>
      <w:r>
        <w:rPr>
          <w:rFonts w:ascii="Times New Roman"/>
          <w:b w:val="false"/>
          <w:i w:val="false"/>
          <w:color w:val="000000"/>
          <w:sz w:val="28"/>
        </w:rPr>
        <w:t>
      Комиссияның шешімдері хаттамалық шешімдермен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09.10.2019 </w:t>
      </w:r>
      <w:r>
        <w:rPr>
          <w:rFonts w:ascii="Times New Roman"/>
          <w:b w:val="false"/>
          <w:i w:val="false"/>
          <w:color w:val="ff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09.10.2019 </w:t>
      </w:r>
      <w:r>
        <w:rPr>
          <w:rFonts w:ascii="Times New Roman"/>
          <w:b w:val="false"/>
          <w:i w:val="false"/>
          <w:color w:val="00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Комиссияның қызметін қамтамасыз етуді Қазақстан Республикасы Президенті Әкімшілігінің Құқық қорғау жүйесі бөлімі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