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6cec" w14:textId="2ac6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 ынтымақтастық принциптері туралы Қазақстан Республикасы Үкіметі мен Тәжікстан Республикасы Үкіметінің арасындағы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Келісім, Алматы қаласы, 1995 жылғы 30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(Келісім 1995 жылғы 30 қаңтардан қол қойылған күнінен бастап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күшіне енді - Қазақстан Республикасының халықаралық шарттары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бюллетені, 2003 ж., N 11, 79-құжат)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Қазақстан Республикасы Үкіметі мен Тәжікстан Республикасының Үкіметі,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қалыптасқан дәстүрлі сауда-экономикалық байланыстарды сақтауға ұмтылып,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мемлекеттердің арасындағы өзара тиімді қатынастарды одан әрі тереңдету мен дамыту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республикада нарықтық қатынастарды дамытуға қолайлы жағдайлар жасау қажеттігін ескеріп,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құқық принциптерін негізге алып, төмендегі туралы келісті: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Тәжікстан Республикасының арасындағы сауда-экономикалық ынтымақтастық теңдік, өзара тиімділік принциптеріне негізделіп, екі мемлекеттегі қолданылып жүрген заңдарды сақтап, меншік нысанына қарамастан Тараптардың шаруашылық жүргізуші субъектілерінің арасында шарттар /контрактылар/ жасау жолымен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 болған жағдайда өнімдердің аса маңызды түрлерінің өзара берілімінің номенклатурасы мен көлемі жыл сайын контракт жасаушы органдардың арасында жеке хаттамамен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Шарттардың орындалуына, оның ішінде өзара есеп айырысулардың дер уақытында жүргізілуіне оларды жасаған субъектілер жауапкершілікте болады.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Шаруашылық жүргізуші субъектілердің арасындағы берілген өнімдер үшін есеп айырысулар келісімді бағалар бойынша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Төлем-есеп айырысулар мен кредит қатынастары жеке келісіммен реттеледі.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шаруашылық жүргізуші субъектілердің жүктерінің тасымалы мен өткіні екі Тараптың нормативтік актілерімен және Тараптардың  тиісті органдарының арасында бұрын қол қойылған Келісімдермен айқындалады деп уағдаласты.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мемлекеттердің кәсіпорындары мен ұйымдарының арасындағы, оның ішінде мамандану, кооперациялану және технологиялық жағынан байланысты өндірістердің шаруашылық байланыстарын сақтауға жәрдем көрсететін болады.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жұмыс істеп тұрған және жаңадан құрылған бірлескен кәсіпорындардың мүлкін, мемлекет мүлкін, бір республиканың басқа республиканың аумағындағы заңды ұйымдары мен азаматтарының мүлкін құқықтық қорғалуын қамтамасыз етеді.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сауда-экономикалық қызметте мемлекетаралық қатынастарды реттейтін қабылданған нормативтік актілер туралы ақпараттың, өнімнің аса маңызды түрлерінің берілуі туралы тоқсан сайын статистикалық есептің өзара табыс етілуін ұйымдастырады.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ережелерін түсіндіру немесе қолдану жөнінде даулар пайда болған жағдайда, оларды халықаралық құқық нормаларын ескеріп, келіссөздер жүргізу жолымен шешетін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екі жақты келісуі бойынша осы Келісімге өзгертулер немесе толықтырулар енгізілуі мүмкін.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қол қойылған күнінен бастап күшіне еніп, Тараптардың бірі оның күшін жою туралы басқа Тарапқа кемінде үш ай мерзім бұрын жазбаша түрде хабарлағанша қолданылатын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1995 жылы 30 қаңтарда Алматы қаласында қазақ, тәжік және орыс тілдерінде екі түпнұсқа данада жасалды, мұндағы барлық текстің де күші бірдей.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(Қолдары)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