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77e6" w14:textId="47c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жөніндегі агенттігінің қарауындағы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3 қаңтар N 1. (Қазақстан Республикасының ПҮАЖ-ы, 2000 ж., N 1, 2-құжат). Қаулының күші жойылды - ҚР Үкіметінің 2004 жылғы 29 қазандағы N 1130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жөніндегі агенттігінің мәселелері" туралы Қазақстан Республикасы Үкіметінің 1999 жылғы 19 қарашадағы N 1755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Қазақстан Республикасы Туризм және спорт жөніндегі агенттігінің қарауындағы ұйымдардың тізбесі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жөніндегі агенттігінің қарауындағы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"Спорттың бұқаралық және қысқы түрлерi бойынша республикалық жоғары спорттық шеберлiк мектебi" республикалық мемлекеттiк қазыналық кәсiпорны.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2003.06.30. N 629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"Су спортының және спорттың қолданбалы түрлерi бойынша республикалық жоғары спорттық шеберлiк мектебi" республикалық мемлекеттiк қазыналық кәсiпорны.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2003.06.30. N 629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3,4-жолдар алып тасталды - ҚР Үкіметінің 2003.06.30. N 629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"Қажымұқан Мұңайтпасов атындағы спорттағы дарынды балаларға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республикалық мектеп-интернат"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"Кәркен Ахметов атындағы спорттағы дарынды балаларға арналған республикалық мектеп-интернат"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"Республикалық спорт колледжі"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"Спорт медицинасы мен оңалту орталығы" қазыналық кәсiпорны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"Штаттық ұлттық командалар және спорттық резерв дирекциясы" қазыналық кәсіпорны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"Спорт&amp;КS" газетінің редакциясы" қазыналық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"Қазинтерспорт" қазыналық кәсіпорны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"Нұркен Әбдiров атындағы спорт комбинаты"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"Олимпиадалық даярлау орталығы" қазыналық кәсiпорны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"Спортшылардың допингке қарсы зертханасы" қазыналық кәсiпорны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"Риддер қаласындағы спорттағы дарынды балаларға арналған республикалық мектеп-интернат" мемлекеттiк мекемесi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Астана қаласындағы "Олимпиадалық даярлау орталығы" республикалық мемлекеттiк қазыналық кәсiпорны.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Өскемен қаласында "Олимпиадалық даярлау орталығы" қазыналық кәсiпорны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Алматы қаласындағы "Спорт ғимараттарының құрылысын салу жөнiндегi дирекция" республикалық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"Олимп" спорт-сауықтыру орталығы" республикалық мемлекеттік кәсiпорны (шаруашылық жүргiзу құқығындағы)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000000"/>
          <w:sz w:val="28"/>
        </w:rPr>
        <w:t xml:space="preserve"> Тiзбе өзгерді және 19-жолмен толықтырылды - ҚР Үкіметінің 2000.05.13.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706 </w:t>
      </w:r>
      <w:r>
        <w:rPr>
          <w:rFonts w:ascii="Times New Roman"/>
          <w:b w:val="false"/>
          <w:i w:val="false"/>
          <w:color w:val="000000"/>
          <w:sz w:val="28"/>
        </w:rPr>
        <w:t xml:space="preserve"> , 11-жол алынып тасталды - 2000.07.03.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997 </w:t>
      </w:r>
      <w:r>
        <w:rPr>
          <w:rFonts w:ascii="Times New Roman"/>
          <w:b w:val="false"/>
          <w:i w:val="false"/>
          <w:color w:val="000000"/>
          <w:sz w:val="28"/>
        </w:rPr>
        <w:t xml:space="preserve"> , 8,16,17-жолдар алынып тасталды, 15-жол өзгерді - 2000.07.14.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1070 </w:t>
      </w:r>
      <w:r>
        <w:rPr>
          <w:rFonts w:ascii="Times New Roman"/>
          <w:b w:val="false"/>
          <w:i w:val="false"/>
          <w:color w:val="000000"/>
          <w:sz w:val="28"/>
        </w:rPr>
        <w:t xml:space="preserve"> , 14-жол алынып тасталды - 2000.07.14.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1071 </w:t>
      </w:r>
      <w:r>
        <w:rPr>
          <w:rFonts w:ascii="Times New Roman"/>
          <w:b w:val="false"/>
          <w:i w:val="false"/>
          <w:color w:val="000000"/>
          <w:sz w:val="28"/>
        </w:rPr>
        <w:t xml:space="preserve"> , 20-жолмен толықтырылды - 2001.02.27.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285 </w:t>
      </w:r>
      <w:r>
        <w:rPr>
          <w:rFonts w:ascii="Times New Roman"/>
          <w:b w:val="false"/>
          <w:i w:val="false"/>
          <w:color w:val="000000"/>
          <w:sz w:val="28"/>
        </w:rPr>
        <w:t xml:space="preserve"> , 8-жолмен толықтырылды, 10-жол алып тасталды - 2001.03.02.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000000"/>
          <w:sz w:val="28"/>
        </w:rPr>
        <w:t xml:space="preserve"> , 13-жол алып тасталды - 2001.09.26.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1253 </w:t>
      </w:r>
      <w:r>
        <w:rPr>
          <w:rFonts w:ascii="Times New Roman"/>
          <w:b w:val="false"/>
          <w:i w:val="false"/>
          <w:color w:val="000000"/>
          <w:sz w:val="28"/>
        </w:rPr>
        <w:t xml:space="preserve"> , 21, 22-жолмен толықтырылды - 2002.02.27.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000000"/>
          <w:sz w:val="28"/>
        </w:rPr>
        <w:t xml:space="preserve"> , 9,12-жолдар алып тасталды - 2002.02.20.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343 </w:t>
      </w:r>
      <w:r>
        <w:rPr>
          <w:rFonts w:ascii="Times New Roman"/>
          <w:b w:val="false"/>
          <w:i w:val="false"/>
          <w:color w:val="000000"/>
          <w:sz w:val="28"/>
        </w:rPr>
        <w:t xml:space="preserve"> , 23-жолмен толықтырылды - 2002.06.19.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673 </w:t>
      </w:r>
      <w:r>
        <w:rPr>
          <w:rFonts w:ascii="Times New Roman"/>
          <w:b w:val="false"/>
          <w:i w:val="false"/>
          <w:color w:val="000000"/>
          <w:sz w:val="28"/>
        </w:rPr>
        <w:t xml:space="preserve"> , 24-жолмен толықтырылды - 2003.01.28.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99 </w:t>
      </w:r>
      <w:r>
        <w:rPr>
          <w:rFonts w:ascii="Times New Roman"/>
          <w:b w:val="false"/>
          <w:i w:val="false"/>
          <w:color w:val="000000"/>
          <w:sz w:val="28"/>
        </w:rPr>
        <w:t>, 25-жолмен толықтырылды - 2004.02.09.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151 </w:t>
      </w:r>
      <w:r>
        <w:rPr>
          <w:rFonts w:ascii="Times New Roman"/>
          <w:b w:val="false"/>
          <w:i w:val="false"/>
          <w:color w:val="000000"/>
          <w:sz w:val="28"/>
        </w:rPr>
        <w:t>, 25-жолмен толықтырылды - 2004.02.12.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169 </w:t>
      </w:r>
      <w:r>
        <w:rPr>
          <w:rFonts w:ascii="Times New Roman"/>
          <w:b w:val="false"/>
          <w:i w:val="false"/>
          <w:color w:val="000000"/>
          <w:sz w:val="28"/>
        </w:rPr>
        <w:t>, 25-жолмен толықтырылды - 2004.02.26.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234 </w:t>
      </w:r>
      <w:r>
        <w:rPr>
          <w:rFonts w:ascii="Times New Roman"/>
          <w:b w:val="false"/>
          <w:i w:val="false"/>
          <w:color w:val="000000"/>
          <w:sz w:val="28"/>
        </w:rPr>
        <w:t>, 23-жол өзгерді - 2004.06.01.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