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c8261d" w14:textId="2c826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Нидерландтар Корольдігі Үкіметі арасындағы халықаралық автомобиль қатынасы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Қаулысы 2000 жылғы 3 қаңтар N 2</w:t>
      </w:r>
    </w:p>
    <w:p>
      <w:pPr>
        <w:spacing w:after="0"/>
        <w:ind w:left="0"/>
        <w:jc w:val="both"/>
      </w:pPr>
      <w:bookmarkStart w:name="z0" w:id="0"/>
      <w:r>
        <w:rPr>
          <w:rFonts w:ascii="Times New Roman"/>
          <w:b w:val="false"/>
          <w:i w:val="false"/>
          <w:color w:val="000000"/>
          <w:sz w:val="28"/>
        </w:rPr>
        <w:t>
      "Қазақстан Республикасының халықаралық шарттарын жасасу, орындау және күшiн жою тәртiбi туралы" Қазақстан Республикасы Президентiнiң 1995 жылғы 12 желтоқсандағы N 2679 </w:t>
      </w:r>
      <w:r>
        <w:rPr>
          <w:rFonts w:ascii="Times New Roman"/>
          <w:b w:val="false"/>
          <w:i w:val="false"/>
          <w:color w:val="000000"/>
          <w:sz w:val="28"/>
        </w:rPr>
        <w:t xml:space="preserve">U952679_ </w:t>
      </w:r>
      <w:r>
        <w:rPr>
          <w:rFonts w:ascii="Times New Roman"/>
          <w:b w:val="false"/>
          <w:i w:val="false"/>
          <w:color w:val="000000"/>
          <w:sz w:val="28"/>
        </w:rPr>
        <w:t xml:space="preserve">заң күшi бар Жарлығының 8-бабына сәйкес Қазақстан Республикасының Yкiметi қаулы етеді: </w:t>
      </w:r>
      <w:r>
        <w:br/>
      </w:r>
      <w:r>
        <w:rPr>
          <w:rFonts w:ascii="Times New Roman"/>
          <w:b w:val="false"/>
          <w:i w:val="false"/>
          <w:color w:val="000000"/>
          <w:sz w:val="28"/>
        </w:rPr>
        <w:t xml:space="preserve">
      1. Қазақстан Республикасының Үкiметi мен Нидерландтар Корольдiгi Yкiметi арасындағы халықаралық автомобиль қатынасы туралы келiсiмге қол қойылсын. </w:t>
      </w:r>
      <w:r>
        <w:br/>
      </w:r>
      <w:r>
        <w:rPr>
          <w:rFonts w:ascii="Times New Roman"/>
          <w:b w:val="false"/>
          <w:i w:val="false"/>
          <w:color w:val="000000"/>
          <w:sz w:val="28"/>
        </w:rPr>
        <w:t xml:space="preserve">
      2. Қазақстан Республикасының Көлiк және коммуникациялар министрлiгi Қазақстан Республикасының Сыртқы iстер министрлiгiнiң қатысуымен жоғарыда аталған Келiсiмге қол қою туралы нидерланд тарапымен келiссөздер жүргiзсiн. </w:t>
      </w:r>
      <w:r>
        <w:br/>
      </w:r>
      <w:r>
        <w:rPr>
          <w:rFonts w:ascii="Times New Roman"/>
          <w:b w:val="false"/>
          <w:i w:val="false"/>
          <w:color w:val="000000"/>
          <w:sz w:val="28"/>
        </w:rPr>
        <w:t xml:space="preserve">
      3. Қазақстан Республикасының Көлiк және коммуникациялар министрi Серiк Мiнуарұлы Бүркiтбаевқа Келiсiмнiң жобасына принциптiк сипаты жоқ өзгерiстер мен толықтырулар енгiзуге рұқсат бере отырып, Қазақстан Республикасының Yкiметi атынан Қазақстан Республикасының Yкiметi мен Нидерландтар Корольдiгi Yкiметi арасындағы халықаралық автомобиль қатынасы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туралы келiсiмге қол қоюға өкiлеттiк берiлсiн. </w:t>
      </w:r>
    </w:p>
    <w:p>
      <w:pPr>
        <w:spacing w:after="0"/>
        <w:ind w:left="0"/>
        <w:jc w:val="both"/>
      </w:pPr>
      <w:r>
        <w:rPr>
          <w:rFonts w:ascii="Times New Roman"/>
          <w:b w:val="false"/>
          <w:i w:val="false"/>
          <w:color w:val="000000"/>
          <w:sz w:val="28"/>
        </w:rPr>
        <w:t xml:space="preserve">     4. "Өкiлеттiк беру туралы" Қазақстан Республикасы Yкiметiнiң 1998 </w:t>
      </w:r>
    </w:p>
    <w:p>
      <w:pPr>
        <w:spacing w:after="0"/>
        <w:ind w:left="0"/>
        <w:jc w:val="both"/>
      </w:pPr>
      <w:r>
        <w:rPr>
          <w:rFonts w:ascii="Times New Roman"/>
          <w:b w:val="false"/>
          <w:i w:val="false"/>
          <w:color w:val="000000"/>
          <w:sz w:val="28"/>
        </w:rPr>
        <w:t>жылғы 22 қыркүйектегi N 933 қаулысының күшi жойылды деп танылсын.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w:t>
      </w:r>
    </w:p>
    <w:p>
      <w:pPr>
        <w:spacing w:after="0"/>
        <w:ind w:left="0"/>
        <w:jc w:val="both"/>
      </w:pPr>
      <w:r>
        <w:rPr>
          <w:rFonts w:ascii="Times New Roman"/>
          <w:b w:val="false"/>
          <w:i w:val="false"/>
          <w:color w:val="000000"/>
          <w:sz w:val="28"/>
        </w:rPr>
        <w:t>            Нидерландтар Корольдiгi Yкiметiнiң арасындағы</w:t>
      </w:r>
    </w:p>
    <w:p>
      <w:pPr>
        <w:spacing w:after="0"/>
        <w:ind w:left="0"/>
        <w:jc w:val="both"/>
      </w:pPr>
      <w:r>
        <w:rPr>
          <w:rFonts w:ascii="Times New Roman"/>
          <w:b w:val="false"/>
          <w:i w:val="false"/>
          <w:color w:val="000000"/>
          <w:sz w:val="28"/>
        </w:rPr>
        <w:t>                халықаралық автомобиль қатынасы туралы</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әрi "Уағдаласушы Тараптар" деп аталатын Қазақстан </w:t>
      </w:r>
    </w:p>
    <w:p>
      <w:pPr>
        <w:spacing w:after="0"/>
        <w:ind w:left="0"/>
        <w:jc w:val="both"/>
      </w:pPr>
      <w:r>
        <w:rPr>
          <w:rFonts w:ascii="Times New Roman"/>
          <w:b w:val="false"/>
          <w:i w:val="false"/>
          <w:color w:val="000000"/>
          <w:sz w:val="28"/>
        </w:rPr>
        <w:t>Республикасының Yкiметi мен Нидерландтар Корольдiгiнiң Үкiметi,</w:t>
      </w:r>
    </w:p>
    <w:p>
      <w:pPr>
        <w:spacing w:after="0"/>
        <w:ind w:left="0"/>
        <w:jc w:val="both"/>
      </w:pPr>
      <w:r>
        <w:rPr>
          <w:rFonts w:ascii="Times New Roman"/>
          <w:b w:val="false"/>
          <w:i w:val="false"/>
          <w:color w:val="000000"/>
          <w:sz w:val="28"/>
        </w:rPr>
        <w:t xml:space="preserve">     экономикалық қарым-қатынас мүддесiнде автокөлiкпен жүктердi және </w:t>
      </w:r>
    </w:p>
    <w:p>
      <w:pPr>
        <w:spacing w:after="0"/>
        <w:ind w:left="0"/>
        <w:jc w:val="both"/>
      </w:pPr>
      <w:r>
        <w:rPr>
          <w:rFonts w:ascii="Times New Roman"/>
          <w:b w:val="false"/>
          <w:i w:val="false"/>
          <w:color w:val="000000"/>
          <w:sz w:val="28"/>
        </w:rPr>
        <w:t xml:space="preserve">жолаушыларды өз елдерiне/н және солардың аумақтары арқылы транзитпен </w:t>
      </w:r>
    </w:p>
    <w:p>
      <w:pPr>
        <w:spacing w:after="0"/>
        <w:ind w:left="0"/>
        <w:jc w:val="both"/>
      </w:pPr>
      <w:r>
        <w:rPr>
          <w:rFonts w:ascii="Times New Roman"/>
          <w:b w:val="false"/>
          <w:i w:val="false"/>
          <w:color w:val="000000"/>
          <w:sz w:val="28"/>
        </w:rPr>
        <w:t>тасымалдауды дамытуға жәрдемдесуге ынталана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мыналар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both"/>
      </w:pPr>
      <w:r>
        <w:rPr>
          <w:rFonts w:ascii="Times New Roman"/>
          <w:b w:val="false"/>
          <w:i w:val="false"/>
          <w:color w:val="000000"/>
          <w:sz w:val="28"/>
        </w:rPr>
        <w:t>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Келiсiмнiң ережелерi Уағдаласушы Тараптардың арасында, олардың аумағы арқылы, үшiншi елдерге/ден және осы Келiсiмнiң 2-бабында анықталғандай автокөлiк құралдарын пайдаланумен каботаждық тасымалдарға, жалдау шартында, немесе сыйақы үшiн, немесе өз есебiнен халықаралық жүк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және жолаушылар автотасымалдарына қатысты.</w:t>
      </w:r>
    </w:p>
    <w:p>
      <w:pPr>
        <w:spacing w:after="0"/>
        <w:ind w:left="0"/>
        <w:jc w:val="both"/>
      </w:pPr>
      <w:r>
        <w:rPr>
          <w:rFonts w:ascii="Times New Roman"/>
          <w:b w:val="false"/>
          <w:i w:val="false"/>
          <w:color w:val="000000"/>
          <w:sz w:val="28"/>
        </w:rPr>
        <w:t xml:space="preserve">     2. Уағдаласушы Тараптардың жасасқан басқа халықаралық келiсiмдерiнен </w:t>
      </w:r>
    </w:p>
    <w:p>
      <w:pPr>
        <w:spacing w:after="0"/>
        <w:ind w:left="0"/>
        <w:jc w:val="both"/>
      </w:pPr>
      <w:r>
        <w:rPr>
          <w:rFonts w:ascii="Times New Roman"/>
          <w:b w:val="false"/>
          <w:i w:val="false"/>
          <w:color w:val="000000"/>
          <w:sz w:val="28"/>
        </w:rPr>
        <w:t>туындайтын құқықтары мен мiндеттерiне осы Келiсiмнiң қатысы жоқ.</w:t>
      </w:r>
    </w:p>
    <w:p>
      <w:pPr>
        <w:spacing w:after="0"/>
        <w:ind w:left="0"/>
        <w:jc w:val="both"/>
      </w:pPr>
      <w:r>
        <w:rPr>
          <w:rFonts w:ascii="Times New Roman"/>
          <w:b w:val="false"/>
          <w:i w:val="false"/>
          <w:color w:val="000000"/>
          <w:sz w:val="28"/>
        </w:rPr>
        <w:t xml:space="preserve">     3. Осы Келiсiм Еуропалық Одақ мүшесi - мемлекет ретiнде Нидерландтар </w:t>
      </w:r>
    </w:p>
    <w:p>
      <w:pPr>
        <w:spacing w:after="0"/>
        <w:ind w:left="0"/>
        <w:jc w:val="both"/>
      </w:pPr>
      <w:r>
        <w:rPr>
          <w:rFonts w:ascii="Times New Roman"/>
          <w:b w:val="false"/>
          <w:i w:val="false"/>
          <w:color w:val="000000"/>
          <w:sz w:val="28"/>
        </w:rPr>
        <w:t xml:space="preserve">Корольдiгiмен Еуропалық Одақ заңдарын бұзбай орындау арқылы қолданылатын </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both"/>
      </w:pPr>
      <w:r>
        <w:rPr>
          <w:rFonts w:ascii="Times New Roman"/>
          <w:b w:val="false"/>
          <w:i w:val="false"/>
          <w:color w:val="000000"/>
          <w:sz w:val="28"/>
        </w:rPr>
        <w:t>                       Анықтамалар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Келiсiмнің мақсаттары үшiн: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"Тасымалдаушы" терминi Уағдаласушы Тараптардың бiрiнде тiркелген және тiркеу елiнде жалдау шартында, немесе сыйақы үшiн, немесе өз есебiнен, ұлттық заңдар мен ережелерге сәйкес, жүк пен жолаушылардың көлiктік тасымалдарына заңды жiберiлген жеке немесе заңды тұлғаны бiлдiредi. </w:t>
      </w:r>
      <w:r>
        <w:br/>
      </w:r>
      <w:r>
        <w:rPr>
          <w:rFonts w:ascii="Times New Roman"/>
          <w:b w:val="false"/>
          <w:i w:val="false"/>
          <w:color w:val="000000"/>
          <w:sz w:val="28"/>
        </w:rPr>
        <w:t xml:space="preserve">
      2. "Көлiк құралы" терминi iшiнде, тiптi болмағанда, бiр көлiк құралы бiр Уағдаласушы Тарап мемлекетiнiң аумағында тiркелген, және тек қана жүктер мен жолаушыларды автобуста тасымалдауға жабдықталған және пайдаланылатын бiр көлiк құралын немесе көлiк құралдарының құрамын бiлдiредi. </w:t>
      </w:r>
      <w:r>
        <w:br/>
      </w:r>
      <w:r>
        <w:rPr>
          <w:rFonts w:ascii="Times New Roman"/>
          <w:b w:val="false"/>
          <w:i w:val="false"/>
          <w:color w:val="000000"/>
          <w:sz w:val="28"/>
        </w:rPr>
        <w:t xml:space="preserve">
      3. "Каботаждық тасымалдар" терминi Уағдаласушы Тарап мемлекетiнiң аумағы шегiнде екiншi Уағдаласушы Тарап мемлекетiнiң аумағында тiркелген тасымалдаушының көлiк тасымалдарын орындауын бiлдiредi. </w:t>
      </w:r>
      <w:r>
        <w:br/>
      </w:r>
      <w:r>
        <w:rPr>
          <w:rFonts w:ascii="Times New Roman"/>
          <w:b w:val="false"/>
          <w:i w:val="false"/>
          <w:color w:val="000000"/>
          <w:sz w:val="28"/>
        </w:rPr>
        <w:t xml:space="preserve">
      4. "Тасымалдау" немесе "тасымал" терминi тiптi егер көлiк құралының, тiркеменiң, жартылай тiркеменiң жолының iшiнара бөлiгi темiр жолмен немесе су жолымен өтсе де, жүгi бар немесе жүксiз көлiк құралдарының автомобиль жолымен жеткiзiлуiн бiлдiредi.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xml:space="preserve">
                      Рұқсат беру жүйесi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Әрбiр Уағдаласушы Тарап екiншi Уағдаласушы Тарап мемлекетiнiң аумағында тiркелген кез келген тасымалдаушыға мына халықаралық қатынаста жүктердi немесе жолаушыларды тасымалдауды жүзеге асыруға рұқсат беруi мүмкiн: </w:t>
      </w:r>
      <w:r>
        <w:br/>
      </w:r>
      <w:r>
        <w:rPr>
          <w:rFonts w:ascii="Times New Roman"/>
          <w:b w:val="false"/>
          <w:i w:val="false"/>
          <w:color w:val="000000"/>
          <w:sz w:val="28"/>
        </w:rPr>
        <w:t xml:space="preserve">
      а) бiр Уағдаласушы Тарап мемлекетiнiң аумағында кез келген мекендер және екiншi Уағдаласушы Тарап мемлекетiнiң аумағында кез келген мекендер, және осы аумақтардан тысқары кез келген мекендер арасында; </w:t>
      </w:r>
      <w:r>
        <w:br/>
      </w:r>
      <w:r>
        <w:rPr>
          <w:rFonts w:ascii="Times New Roman"/>
          <w:b w:val="false"/>
          <w:i w:val="false"/>
          <w:color w:val="000000"/>
          <w:sz w:val="28"/>
        </w:rPr>
        <w:t xml:space="preserve">
      б) егер өзгесi Бiрлескен Комиссиямен келiсiлмесе, Уағдаласушы Тараптардың әрқайсысының құзыреттi органдарымен немесе басқа уәкiлеттi агенттiктерiмен берiлетiн рұқсаттары бойынша олардың аумақтары арқылы. </w:t>
      </w:r>
      <w:r>
        <w:br/>
      </w:r>
      <w:r>
        <w:rPr>
          <w:rFonts w:ascii="Times New Roman"/>
          <w:b w:val="false"/>
          <w:i w:val="false"/>
          <w:color w:val="000000"/>
          <w:sz w:val="28"/>
        </w:rPr>
        <w:t xml:space="preserve">
      2. Тасымалдардың мына түрлерiне немесе мыналар сияқты тасымалдарға байланысты бос рейстерге рұқсаттар талап етiлмейдi: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а) қоғамдық қызмет көрсету саласы ретiнде почта тасымалдауға; </w:t>
      </w:r>
      <w:r>
        <w:br/>
      </w:r>
      <w:r>
        <w:rPr>
          <w:rFonts w:ascii="Times New Roman"/>
          <w:b w:val="false"/>
          <w:i w:val="false"/>
          <w:color w:val="000000"/>
          <w:sz w:val="28"/>
        </w:rPr>
        <w:t xml:space="preserve">
      б) бұзылған немесе сынған көлiк құралдарын тасымалдауға; </w:t>
      </w:r>
      <w:r>
        <w:br/>
      </w:r>
      <w:r>
        <w:rPr>
          <w:rFonts w:ascii="Times New Roman"/>
          <w:b w:val="false"/>
          <w:i w:val="false"/>
          <w:color w:val="000000"/>
          <w:sz w:val="28"/>
        </w:rPr>
        <w:t xml:space="preserve">
      в) жүкпен рұқсат етiлген салмағы, тiркеменi қоса 6 т аспайтын, немесе рұқсат етiлген пайдалы тиеу салмағы, тiркеменi қоса 3,5 т аспайтын көлiк құралдарында жүктердi тасымалдауға; </w:t>
      </w:r>
      <w:r>
        <w:br/>
      </w:r>
      <w:r>
        <w:rPr>
          <w:rFonts w:ascii="Times New Roman"/>
          <w:b w:val="false"/>
          <w:i w:val="false"/>
          <w:color w:val="000000"/>
          <w:sz w:val="28"/>
        </w:rPr>
        <w:t xml:space="preserve">
      г) төтенше жағдайларда, атап айтқанда, табиғи апат жағдайында, қажеттi дәрi-дәрмектер мен жабдықты немесе басқа жүктердi тасымалдауға. </w:t>
      </w:r>
      <w:r>
        <w:br/>
      </w:r>
      <w:r>
        <w:rPr>
          <w:rFonts w:ascii="Times New Roman"/>
          <w:b w:val="false"/>
          <w:i w:val="false"/>
          <w:color w:val="000000"/>
          <w:sz w:val="28"/>
        </w:rPr>
        <w:t xml:space="preserve">
      3. Егер әрбiр Уағдаласушы Тараптың құзыреттi органдарынан немесе басқа уәкiлеттi органдарынан арнайы рұқсаты болмаса, тасымалдаушыға каботаждық тасымалдарды жүзеге асыруға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xml:space="preserve">
                 Салмағы және өлшемдерi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Көлiк құралдарының жалпы салмағы мен көлемдiк өлшемдерi көлiк құралдарының ресми тiркеуiне сәйкес болуы және қабылдаушы мемлекетте қолданылатын нормалардан аспауы тиiс. </w:t>
      </w:r>
      <w:r>
        <w:br/>
      </w:r>
      <w:r>
        <w:rPr>
          <w:rFonts w:ascii="Times New Roman"/>
          <w:b w:val="false"/>
          <w:i w:val="false"/>
          <w:color w:val="000000"/>
          <w:sz w:val="28"/>
        </w:rPr>
        <w:t xml:space="preserve">
      2. Егер осы Келiсiмнiң шарттары бойынша тасымалдау кезiнде пайдаланылатын жүкпен немесе жүксiз көлiк құралының салмағы және/немесе көлемдiк өлшемдерi қабылдаушы мемлекетте белгiленген ең жоғары рұқсат етiлетiн салмақ пен көлемдiк өлшемдерiнен асса, қабылдаушы мемлекетте арнайы рұқсат талап етіледi.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xml:space="preserve">
              Ұлттық заңдарға сәйкестiгi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Бiр Уағдаласушы Тараптың тасымалдаушылары мен олардың көлiк құралдарының экипаждары екiншi Уағдаласушы Тарап мемлекетiнiң аумағында болуы уақытында осы елде қолданылатын заңдар мен ережелердi сақтауы тиiс. </w:t>
      </w:r>
      <w:r>
        <w:br/>
      </w:r>
      <w:r>
        <w:rPr>
          <w:rFonts w:ascii="Times New Roman"/>
          <w:b w:val="false"/>
          <w:i w:val="false"/>
          <w:color w:val="000000"/>
          <w:sz w:val="28"/>
        </w:rPr>
        <w:t xml:space="preserve">
      2. Каботаждық тасымалдар жағдайында Бiрлескен Комиссия қабылдаушы мемлекетте қолданатын заңдар мен ережелердi дәл анықтайтын болады. </w:t>
      </w:r>
      <w:r>
        <w:br/>
      </w:r>
      <w:r>
        <w:rPr>
          <w:rFonts w:ascii="Times New Roman"/>
          <w:b w:val="false"/>
          <w:i w:val="false"/>
          <w:color w:val="000000"/>
          <w:sz w:val="28"/>
        </w:rPr>
        <w:t xml:space="preserve">
      3. Осы Баптың 1 және 2-тармағында айтылған заңдар мен ережелер ұлттық белгiсi бойынша немесе тiркеу орны бойынша теңсiздiк жағдайларын болдырмау үшiн қабылдаушы мемлекет резиденттерiне дәл сондай шарттарда қолданылатын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p>
    <w:bookmarkEnd w:id="3"/>
    <w:bookmarkStart w:name="z11"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Келiсiмдi бұзу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Келiсiмнiң ережелерiн бiр Уағдаласушы Тарап мемлекетiнiң </w:t>
      </w:r>
    </w:p>
    <w:p>
      <w:pPr>
        <w:spacing w:after="0"/>
        <w:ind w:left="0"/>
        <w:jc w:val="both"/>
      </w:pPr>
      <w:r>
        <w:rPr>
          <w:rFonts w:ascii="Times New Roman"/>
          <w:b w:val="false"/>
          <w:i w:val="false"/>
          <w:color w:val="000000"/>
          <w:sz w:val="28"/>
        </w:rPr>
        <w:t xml:space="preserve">аумағында тiркелген тасымалдаушы бұзған кез келген жағдайда, аумағында </w:t>
      </w:r>
    </w:p>
    <w:p>
      <w:pPr>
        <w:spacing w:after="0"/>
        <w:ind w:left="0"/>
        <w:jc w:val="both"/>
      </w:pPr>
      <w:r>
        <w:rPr>
          <w:rFonts w:ascii="Times New Roman"/>
          <w:b w:val="false"/>
          <w:i w:val="false"/>
          <w:color w:val="000000"/>
          <w:sz w:val="28"/>
        </w:rPr>
        <w:t xml:space="preserve">бұзу орын алған Уағдаласушы Тараптың құзыреттi органдары, ұлттық заңдармен </w:t>
      </w:r>
    </w:p>
    <w:p>
      <w:pPr>
        <w:spacing w:after="0"/>
        <w:ind w:left="0"/>
        <w:jc w:val="both"/>
      </w:pPr>
      <w:r>
        <w:rPr>
          <w:rFonts w:ascii="Times New Roman"/>
          <w:b w:val="false"/>
          <w:i w:val="false"/>
          <w:color w:val="000000"/>
          <w:sz w:val="28"/>
        </w:rPr>
        <w:t xml:space="preserve">қарастырылған рәсiмдерге сәйкес, екiншi Уағдаласушы Тараптың құзыреттi </w:t>
      </w:r>
    </w:p>
    <w:p>
      <w:pPr>
        <w:spacing w:after="0"/>
        <w:ind w:left="0"/>
        <w:jc w:val="both"/>
      </w:pPr>
      <w:r>
        <w:rPr>
          <w:rFonts w:ascii="Times New Roman"/>
          <w:b w:val="false"/>
          <w:i w:val="false"/>
          <w:color w:val="000000"/>
          <w:sz w:val="28"/>
        </w:rPr>
        <w:t xml:space="preserve">органдарына хабарлайды, олар ұлттық заңдарымен қарастырылған шараларды </w:t>
      </w:r>
    </w:p>
    <w:p>
      <w:pPr>
        <w:spacing w:after="0"/>
        <w:ind w:left="0"/>
        <w:jc w:val="both"/>
      </w:pPr>
      <w:r>
        <w:rPr>
          <w:rFonts w:ascii="Times New Roman"/>
          <w:b w:val="false"/>
          <w:i w:val="false"/>
          <w:color w:val="000000"/>
          <w:sz w:val="28"/>
        </w:rPr>
        <w:t>қолданады.</w:t>
      </w:r>
    </w:p>
    <w:p>
      <w:pPr>
        <w:spacing w:after="0"/>
        <w:ind w:left="0"/>
        <w:jc w:val="both"/>
      </w:pPr>
      <w:r>
        <w:rPr>
          <w:rFonts w:ascii="Times New Roman"/>
          <w:b w:val="false"/>
          <w:i w:val="false"/>
          <w:color w:val="000000"/>
          <w:sz w:val="28"/>
        </w:rPr>
        <w:t xml:space="preserve">     Уағдаласушы Тараптардың құзыреттi органдары кез келген айып-жазалар </w:t>
      </w:r>
    </w:p>
    <w:p>
      <w:pPr>
        <w:spacing w:after="0"/>
        <w:ind w:left="0"/>
        <w:jc w:val="both"/>
      </w:pPr>
      <w:r>
        <w:rPr>
          <w:rFonts w:ascii="Times New Roman"/>
          <w:b w:val="false"/>
          <w:i w:val="false"/>
          <w:color w:val="000000"/>
          <w:sz w:val="28"/>
        </w:rPr>
        <w:t>туралы бiр бiрiне дер кезiнде хабарлайтын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7-бап</w:t>
      </w:r>
    </w:p>
    <w:p>
      <w:pPr>
        <w:spacing w:after="0"/>
        <w:ind w:left="0"/>
        <w:jc w:val="both"/>
      </w:pPr>
      <w:r>
        <w:rPr>
          <w:rFonts w:ascii="Times New Roman"/>
          <w:b w:val="false"/>
          <w:i w:val="false"/>
          <w:color w:val="000000"/>
          <w:sz w:val="28"/>
        </w:rPr>
        <w:t>                     Қаржы мәселелерi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2"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Осы Келiсiмге сәйкес тасымалдауға қатыстырылған көлiк құралдары, олардың қосалқы бөлшектерiн қоса көлiк құралдарын пайдалану немесе иелену үшiн алынатын барлық салықтар мен алымдардан, сондай-ақ екiншi Уағдаласушы Тарап мемлекетiнiң аумағында көлiктi пайдалану үшiн алынатын барлық арнайы салықтардан немесе алымдардан өзара босатылатын болады. </w:t>
      </w:r>
      <w:r>
        <w:br/>
      </w:r>
      <w:r>
        <w:rPr>
          <w:rFonts w:ascii="Times New Roman"/>
          <w:b w:val="false"/>
          <w:i w:val="false"/>
          <w:color w:val="000000"/>
          <w:sz w:val="28"/>
        </w:rPr>
        <w:t xml:space="preserve">
      2. Әрбiр Уағдаласушы Тараптың тасымалдаушылары автомобиль отынына салықтар мен алымдардан, көлiк қызмет көрсетулерiне қосымша құн салығынан, жол алымдарынан және жолдарды пайдалану үшiн алымдардан босатылмайды. </w:t>
      </w:r>
      <w:r>
        <w:br/>
      </w:r>
      <w:r>
        <w:rPr>
          <w:rFonts w:ascii="Times New Roman"/>
          <w:b w:val="false"/>
          <w:i w:val="false"/>
          <w:color w:val="000000"/>
          <w:sz w:val="28"/>
        </w:rPr>
        <w:t xml:space="preserve">
      3. Стандартты бактердегi автомобиль отыны, сондай-ақ тек қана көлiк құралдарына пайдалануға арналған жағармай материалдары Уағдаласушы Тарап мемлекетiнiң аумағына әкелгенде кiргiзу бажы мен кез келген салықтар мен төлемдерден өзара босатылатын болады. </w:t>
      </w:r>
      <w:r>
        <w:br/>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xml:space="preserve">
                      Бiрлескен Комиссия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Уағдаласушы Тараптардың құзыреттi органдары осы Келiсiмнің орындалуы мен қолдануына қатысты барлық мәселелердi шешетiн болады. </w:t>
      </w:r>
      <w:r>
        <w:br/>
      </w:r>
      <w:r>
        <w:rPr>
          <w:rFonts w:ascii="Times New Roman"/>
          <w:b w:val="false"/>
          <w:i w:val="false"/>
          <w:color w:val="000000"/>
          <w:sz w:val="28"/>
        </w:rPr>
        <w:t xml:space="preserve">
      2. Осы мақсатта Уағдаласушы Тараптардың құзыреттi органдары Бiрлескен Комиссия құрады. </w:t>
      </w:r>
      <w:r>
        <w:br/>
      </w:r>
      <w:r>
        <w:rPr>
          <w:rFonts w:ascii="Times New Roman"/>
          <w:b w:val="false"/>
          <w:i w:val="false"/>
          <w:color w:val="000000"/>
          <w:sz w:val="28"/>
        </w:rPr>
        <w:t xml:space="preserve">
      3. Бiрлескен Комиссия кез келген Уағдаласушы Тараптың құзыреттi органдарының сұрауы бойынша тұрақты жиналады және оған Уағдаласушы Тараптардың өкiлдерi кiргiзiледi, олар көлiк өнеркәсiбiнiң өкiлдерiн осы жиналыстарға шақыруы мүмкін. Бiрлескен Комиссия өз ережелерi мен рәсiмдерiн белгiлейдi. Бiрлескен Комиссия кезекпен әр елде жиналатын болады. Қабылдаушы мемлекет мәжiлiстiң төрағасы болады. Күн тәртiбiн жиналысты ұйымдастырушы Уағдаласушы Тарап мәжіліс басталғанға дейiн кемiнде 2 апта бұрын әзiрлейтiн болады. Мәжiлiс әрбiр Уағдаласушы Тараптың делегация басшыларымен қол қойылатын хаттама құрастырумен аяқталатын болады. </w:t>
      </w:r>
      <w:r>
        <w:br/>
      </w:r>
      <w:r>
        <w:rPr>
          <w:rFonts w:ascii="Times New Roman"/>
          <w:b w:val="false"/>
          <w:i w:val="false"/>
          <w:color w:val="000000"/>
          <w:sz w:val="28"/>
        </w:rPr>
        <w:t xml:space="preserve">
      4. Осы Келiсiмнiң 3-бабының 1 және 3-тармақтарына сәйкес Бiрлескен Комиссия берiлетiн рұқсаттардың үлгiсi мен саны және рұқсат беру жүйесiнің шарттары, еңбек шарттары мәселелерiн қоса, туралы шешiм қабылдайды. 3-баптың 2-тармағына қарамастан Бiрлескен Комиссия рұқсат талап етiлетiн тасымалдар түрлерi тiзiмiн көбейтуi немесе өзгертуi мүмкiн. </w:t>
      </w:r>
      <w:r>
        <w:br/>
      </w:r>
      <w:r>
        <w:rPr>
          <w:rFonts w:ascii="Times New Roman"/>
          <w:b w:val="false"/>
          <w:i w:val="false"/>
          <w:color w:val="000000"/>
          <w:sz w:val="28"/>
        </w:rPr>
        <w:t xml:space="preserve">
      5. Бiрлескен Комиссия мына мәселелердi ерекше қарайтын болады: </w:t>
      </w:r>
      <w:r>
        <w:br/>
      </w:r>
      <w:r>
        <w:rPr>
          <w:rFonts w:ascii="Times New Roman"/>
          <w:b w:val="false"/>
          <w:i w:val="false"/>
          <w:color w:val="000000"/>
          <w:sz w:val="28"/>
        </w:rPr>
        <w:t xml:space="preserve">
      а) екi мемлекет арасында, басқа мәселелердiң iшiнде қоршаған ортаның мәселелерiн ескере отырып, тасымалдарды үйлесiмдi дамыту; </w:t>
      </w:r>
      <w:r>
        <w:br/>
      </w:r>
      <w:r>
        <w:rPr>
          <w:rFonts w:ascii="Times New Roman"/>
          <w:b w:val="false"/>
          <w:i w:val="false"/>
          <w:color w:val="000000"/>
          <w:sz w:val="28"/>
        </w:rPr>
        <w:t xml:space="preserve">
      б) көлiк саясатын, көлiк заңдарын үйлестiрудi және оның Уағдаласушы Тараптармен ұлттық және халықаралық деңгейде орындалуы; </w:t>
      </w:r>
      <w:r>
        <w:br/>
      </w:r>
      <w:r>
        <w:rPr>
          <w:rFonts w:ascii="Times New Roman"/>
          <w:b w:val="false"/>
          <w:i w:val="false"/>
          <w:color w:val="000000"/>
          <w:sz w:val="28"/>
        </w:rPr>
        <w:t xml:space="preserve">
      в) проблемалар туындағанда, әсiресе қаржы және әлеуметтiк салада, </w:t>
      </w:r>
    </w:p>
    <w:bookmarkEnd w:id="5"/>
    <w:bookmarkStart w:name="z14"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кеден және, қоғамдық тәртiп мәселелерiн қоса, қоршаған орта мәселелерi </w:t>
      </w:r>
    </w:p>
    <w:p>
      <w:pPr>
        <w:spacing w:after="0"/>
        <w:ind w:left="0"/>
        <w:jc w:val="both"/>
      </w:pPr>
      <w:r>
        <w:rPr>
          <w:rFonts w:ascii="Times New Roman"/>
          <w:b w:val="false"/>
          <w:i w:val="false"/>
          <w:color w:val="000000"/>
          <w:sz w:val="28"/>
        </w:rPr>
        <w:t xml:space="preserve">бойынша тиiстi ұлттық құзыреттi органдарға мүмкiн болатын шешiмдердi </w:t>
      </w:r>
    </w:p>
    <w:p>
      <w:pPr>
        <w:spacing w:after="0"/>
        <w:ind w:left="0"/>
        <w:jc w:val="both"/>
      </w:pPr>
      <w:r>
        <w:rPr>
          <w:rFonts w:ascii="Times New Roman"/>
          <w:b w:val="false"/>
          <w:i w:val="false"/>
          <w:color w:val="000000"/>
          <w:sz w:val="28"/>
        </w:rPr>
        <w:t>келтiредi;</w:t>
      </w:r>
    </w:p>
    <w:p>
      <w:pPr>
        <w:spacing w:after="0"/>
        <w:ind w:left="0"/>
        <w:jc w:val="both"/>
      </w:pPr>
      <w:r>
        <w:rPr>
          <w:rFonts w:ascii="Times New Roman"/>
          <w:b w:val="false"/>
          <w:i w:val="false"/>
          <w:color w:val="000000"/>
          <w:sz w:val="28"/>
        </w:rPr>
        <w:t xml:space="preserve">     г) iске қатысты ақпараттармен алмасу және даулар мен </w:t>
      </w:r>
    </w:p>
    <w:p>
      <w:pPr>
        <w:spacing w:after="0"/>
        <w:ind w:left="0"/>
        <w:jc w:val="both"/>
      </w:pPr>
      <w:r>
        <w:rPr>
          <w:rFonts w:ascii="Times New Roman"/>
          <w:b w:val="false"/>
          <w:i w:val="false"/>
          <w:color w:val="000000"/>
          <w:sz w:val="28"/>
        </w:rPr>
        <w:t>келiспеушiлiктердi реттеу;</w:t>
      </w:r>
    </w:p>
    <w:p>
      <w:pPr>
        <w:spacing w:after="0"/>
        <w:ind w:left="0"/>
        <w:jc w:val="both"/>
      </w:pPr>
      <w:r>
        <w:rPr>
          <w:rFonts w:ascii="Times New Roman"/>
          <w:b w:val="false"/>
          <w:i w:val="false"/>
          <w:color w:val="000000"/>
          <w:sz w:val="28"/>
        </w:rPr>
        <w:t>     д) салмақ пен өлшемдердi белгiлеу әдiстемесiн анықтау;</w:t>
      </w:r>
    </w:p>
    <w:p>
      <w:pPr>
        <w:spacing w:after="0"/>
        <w:ind w:left="0"/>
        <w:jc w:val="both"/>
      </w:pPr>
      <w:r>
        <w:rPr>
          <w:rFonts w:ascii="Times New Roman"/>
          <w:b w:val="false"/>
          <w:i w:val="false"/>
          <w:color w:val="000000"/>
          <w:sz w:val="28"/>
        </w:rPr>
        <w:t xml:space="preserve">     е) көлiк кәсiпорындары мен ұйымдары арасында ынтымақтастықты дамытуға </w:t>
      </w:r>
    </w:p>
    <w:p>
      <w:pPr>
        <w:spacing w:after="0"/>
        <w:ind w:left="0"/>
        <w:jc w:val="both"/>
      </w:pPr>
      <w:r>
        <w:rPr>
          <w:rFonts w:ascii="Times New Roman"/>
          <w:b w:val="false"/>
          <w:i w:val="false"/>
          <w:color w:val="000000"/>
          <w:sz w:val="28"/>
        </w:rPr>
        <w:t>жәрдемдесу;</w:t>
      </w:r>
    </w:p>
    <w:p>
      <w:pPr>
        <w:spacing w:after="0"/>
        <w:ind w:left="0"/>
        <w:jc w:val="both"/>
      </w:pPr>
      <w:r>
        <w:rPr>
          <w:rFonts w:ascii="Times New Roman"/>
          <w:b w:val="false"/>
          <w:i w:val="false"/>
          <w:color w:val="000000"/>
          <w:sz w:val="28"/>
        </w:rPr>
        <w:t xml:space="preserve">     ж) рұқсат беру жүйесiне қатысты барлық мәселелердi қоса </w:t>
      </w:r>
    </w:p>
    <w:p>
      <w:pPr>
        <w:spacing w:after="0"/>
        <w:ind w:left="0"/>
        <w:jc w:val="both"/>
      </w:pPr>
      <w:r>
        <w:rPr>
          <w:rFonts w:ascii="Times New Roman"/>
          <w:b w:val="false"/>
          <w:i w:val="false"/>
          <w:color w:val="000000"/>
          <w:sz w:val="28"/>
        </w:rPr>
        <w:t>интермодальдiк тасымалдауды дамытуға жәрдемдесу.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both"/>
      </w:pPr>
      <w:r>
        <w:rPr>
          <w:rFonts w:ascii="Times New Roman"/>
          <w:b w:val="false"/>
          <w:i w:val="false"/>
          <w:color w:val="000000"/>
          <w:sz w:val="28"/>
        </w:rPr>
        <w:t>             Дау-дамайларды реттеу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Келiсiмнiң қағидаларын түсiндiру мен қолдануға байланысты пайда болуы мүмкiн барлық дауларды Уағдаласушы Тараптардың Бiрлескен Комиссиясының келiссөздер жүргiзуi және кеңесулерi жолымен шешетiн болады. Дау-дамайларды кеңесулер және келiссөздер жүргiзу </w:t>
      </w:r>
    </w:p>
    <w:bookmarkStart w:name="z15"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 xml:space="preserve">жолымен реттеу бойынша барлық күш салу табысқа жетпеген жағдайда дай-дамай </w:t>
      </w:r>
    </w:p>
    <w:p>
      <w:pPr>
        <w:spacing w:after="0"/>
        <w:ind w:left="0"/>
        <w:jc w:val="both"/>
      </w:pPr>
      <w:r>
        <w:rPr>
          <w:rFonts w:ascii="Times New Roman"/>
          <w:b w:val="false"/>
          <w:i w:val="false"/>
          <w:color w:val="000000"/>
          <w:sz w:val="28"/>
        </w:rPr>
        <w:t xml:space="preserve">түпкiлiктi және мiндеттi шешiм қабылдау үшiн аd hос төрелiк соттың </w:t>
      </w:r>
    </w:p>
    <w:p>
      <w:pPr>
        <w:spacing w:after="0"/>
        <w:ind w:left="0"/>
        <w:jc w:val="both"/>
      </w:pPr>
      <w:r>
        <w:rPr>
          <w:rFonts w:ascii="Times New Roman"/>
          <w:b w:val="false"/>
          <w:i w:val="false"/>
          <w:color w:val="000000"/>
          <w:sz w:val="28"/>
        </w:rPr>
        <w:t>қарауына тапсырылуы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both"/>
      </w:pPr>
      <w:r>
        <w:rPr>
          <w:rFonts w:ascii="Times New Roman"/>
          <w:b w:val="false"/>
          <w:i w:val="false"/>
          <w:color w:val="000000"/>
          <w:sz w:val="28"/>
        </w:rPr>
        <w:t>        Нидерландтар Корольдiгi үшiн Келiсiмдi қолдану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 Нидерландтар Корольдiгiне қатысты Корольдiктің Еуропадағы </w:t>
      </w:r>
    </w:p>
    <w:p>
      <w:pPr>
        <w:spacing w:after="0"/>
        <w:ind w:left="0"/>
        <w:jc w:val="both"/>
      </w:pPr>
      <w:r>
        <w:rPr>
          <w:rFonts w:ascii="Times New Roman"/>
          <w:b w:val="false"/>
          <w:i w:val="false"/>
          <w:color w:val="000000"/>
          <w:sz w:val="28"/>
        </w:rPr>
        <w:t>аумағында ғана қолданылатын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both"/>
      </w:pPr>
      <w:r>
        <w:rPr>
          <w:rFonts w:ascii="Times New Roman"/>
          <w:b w:val="false"/>
          <w:i w:val="false"/>
          <w:color w:val="000000"/>
          <w:sz w:val="28"/>
        </w:rPr>
        <w:t>                    Өзгерiстер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6"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Уағдаласушы Тараптар осы Келiсiмнiң барлық өзгерiстерi мен толықтыруларын осы Келiсiмнiң 12-бабының 1-тармағына сәйкес күшiне енетiн оған қосымша келiсiммен ресiмдейдi. </w:t>
      </w:r>
      <w:r>
        <w:br/>
      </w:r>
      <w:r>
        <w:rPr>
          <w:rFonts w:ascii="Times New Roman"/>
          <w:b w:val="false"/>
          <w:i w:val="false"/>
          <w:color w:val="000000"/>
          <w:sz w:val="28"/>
        </w:rPr>
        <w:t>
 </w:t>
      </w:r>
      <w:r>
        <w:br/>
      </w:r>
      <w:r>
        <w:rPr>
          <w:rFonts w:ascii="Times New Roman"/>
          <w:b w:val="false"/>
          <w:i w:val="false"/>
          <w:color w:val="000000"/>
          <w:sz w:val="28"/>
        </w:rPr>
        <w:t xml:space="preserve">
                       12-бап </w:t>
      </w:r>
      <w:r>
        <w:br/>
      </w:r>
      <w:r>
        <w:rPr>
          <w:rFonts w:ascii="Times New Roman"/>
          <w:b w:val="false"/>
          <w:i w:val="false"/>
          <w:color w:val="000000"/>
          <w:sz w:val="28"/>
        </w:rPr>
        <w:t xml:space="preserve">
         Келiсiмнiң күшiне енуi мен мерзiмiнiң аяқталуы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Осы Келiсiм Уағдаласушы Тараптар бiр бiрiне жазбаша нысанда олардың мемлекеттерiнде орнатылған барлық заң рәсiмдерiнiң орындалуы туралы хабарлаған күннен кейiнгi екiншi айдың бiрiншi күнi күшiне енедi. </w:t>
      </w:r>
      <w:r>
        <w:br/>
      </w:r>
      <w:r>
        <w:rPr>
          <w:rFonts w:ascii="Times New Roman"/>
          <w:b w:val="false"/>
          <w:i w:val="false"/>
          <w:color w:val="000000"/>
          <w:sz w:val="28"/>
        </w:rPr>
        <w:t xml:space="preserve">
      2. Осы Келiсiм белгiсiз мерзiмге жасалды және Уағдаласушы Тараптардың бiрi оны жазбаша түрде жойғанша күшiнде қалады. Келiсiм екiншi Уағдаласушы Тарап жою туралы мәлiмдеме алғаннан кейiн алты айдан соң күшiн жоғалтады. </w:t>
      </w:r>
      <w:r>
        <w:br/>
      </w:r>
      <w:r>
        <w:rPr>
          <w:rFonts w:ascii="Times New Roman"/>
          <w:b w:val="false"/>
          <w:i w:val="false"/>
          <w:color w:val="000000"/>
          <w:sz w:val="28"/>
        </w:rPr>
        <w:t xml:space="preserve">
      Осыларға куә ретiнде, соған тиiстi түрде уәкiлеттiлендiрiлгендер, осы </w:t>
      </w:r>
    </w:p>
    <w:bookmarkEnd w:id="8"/>
    <w:bookmarkStart w:name="z18"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Келiсiмге қол қойды.</w:t>
      </w:r>
    </w:p>
    <w:p>
      <w:pPr>
        <w:spacing w:after="0"/>
        <w:ind w:left="0"/>
        <w:jc w:val="both"/>
      </w:pPr>
      <w:r>
        <w:rPr>
          <w:rFonts w:ascii="Times New Roman"/>
          <w:b w:val="false"/>
          <w:i w:val="false"/>
          <w:color w:val="000000"/>
          <w:sz w:val="28"/>
        </w:rPr>
        <w:t>     199___ж. "___"________ ___________ қаласында екi данада, әрбiрi</w:t>
      </w:r>
    </w:p>
    <w:p>
      <w:pPr>
        <w:spacing w:after="0"/>
        <w:ind w:left="0"/>
        <w:jc w:val="both"/>
      </w:pPr>
      <w:r>
        <w:rPr>
          <w:rFonts w:ascii="Times New Roman"/>
          <w:b w:val="false"/>
          <w:i w:val="false"/>
          <w:color w:val="000000"/>
          <w:sz w:val="28"/>
        </w:rPr>
        <w:t xml:space="preserve">қазақ, нидерланд, орыс және ағылшын тiлдерiнде жасалды, әрi барлық </w:t>
      </w:r>
    </w:p>
    <w:p>
      <w:pPr>
        <w:spacing w:after="0"/>
        <w:ind w:left="0"/>
        <w:jc w:val="both"/>
      </w:pPr>
      <w:r>
        <w:rPr>
          <w:rFonts w:ascii="Times New Roman"/>
          <w:b w:val="false"/>
          <w:i w:val="false"/>
          <w:color w:val="000000"/>
          <w:sz w:val="28"/>
        </w:rPr>
        <w:t>мәтiндердің бiрдей заң күшi бар.</w:t>
      </w:r>
    </w:p>
    <w:p>
      <w:pPr>
        <w:spacing w:after="0"/>
        <w:ind w:left="0"/>
        <w:jc w:val="both"/>
      </w:pPr>
      <w:r>
        <w:rPr>
          <w:rFonts w:ascii="Times New Roman"/>
          <w:b w:val="false"/>
          <w:i w:val="false"/>
          <w:color w:val="000000"/>
          <w:sz w:val="28"/>
        </w:rPr>
        <w:t>     Осы Келiсiмдi түсiндiруде кез келген келiспеушiлiктер болған</w:t>
      </w:r>
    </w:p>
    <w:p>
      <w:pPr>
        <w:spacing w:after="0"/>
        <w:ind w:left="0"/>
        <w:jc w:val="both"/>
      </w:pPr>
      <w:r>
        <w:rPr>
          <w:rFonts w:ascii="Times New Roman"/>
          <w:b w:val="false"/>
          <w:i w:val="false"/>
          <w:color w:val="000000"/>
          <w:sz w:val="28"/>
        </w:rPr>
        <w:t>жағдайда Уағдаласушы Тараптар ағылшын тiлiндегi мәтiндi пайдаланатын</w:t>
      </w:r>
    </w:p>
    <w:p>
      <w:pPr>
        <w:spacing w:after="0"/>
        <w:ind w:left="0"/>
        <w:jc w:val="both"/>
      </w:pPr>
      <w:r>
        <w:rPr>
          <w:rFonts w:ascii="Times New Roman"/>
          <w:b w:val="false"/>
          <w:i w:val="false"/>
          <w:color w:val="000000"/>
          <w:sz w:val="28"/>
        </w:rPr>
        <w:t>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Нидерландтар Корольдігінің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Орынбекова Д.К.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