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98a5" w14:textId="8699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6 мамырдағы N 534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қаңтар N 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министрлігі Қазынашылық комитетінің кейбір мәселелері" туралы Қазақстан Республикасы Үкіметінің 1999 жылғы 6 мамырдағы N 534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1999 ж., N 17, 179-құжат)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қоса беріліп отырған қосымшаға сәйкес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2000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N 13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Қазақстан Республикасы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6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534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мекемелер етіп қайта құру жолымен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қайта ұйымдастырылатын мекемелердің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Ақмола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Ақкөл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Аршалы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Астрахан аудандық қазынашылық бөлімі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Атбасар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Бұланды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Зеренді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Еңбекшілдер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Ерейментау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Егіндікөл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Есіл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Жақсы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Жарқайың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Қорғалжын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Сандықтау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Степногор қалалық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Шортанды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Щучинск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Целиноград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Ақтөбе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Алға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Әйтеке би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Байғанин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Ырғыз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Қарғалы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Мұғаджар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Мәртүк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Теміртау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Ойыл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Хромтау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Хобда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Шалқар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Алматы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Алакөл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Ақсу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Балқаш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Еңбекшіқазақ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Жамбыл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Іле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40. Қарасай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Қапшағай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Қаратал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Кербұлақ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 Көксу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Панфилов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Райымбек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47. Сарқанд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48. Талғар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49. Талдықорған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50. Талдықорған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51. Текелі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52. Ұйғыр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53. Атырау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54. Жылыой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55. Индер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56. Исатай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57. Қызылқоға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58. Құрманғазы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59. Мақат аудандық, қазынашылық бөлiмi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60. Махамбет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61. Шығыс Қазақстан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62. Абай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63. Аягөз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64. Бесқарағай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65. Бородулиха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66. Глубоков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67. Жарма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68. Зайсан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69. Зыряновск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70. Катон-Қарағай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71. Көкпекті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72. Курчатов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73. Күршім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74. Лениногорск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75. Семей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76. Тарбағатай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77. Үржар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78. Ұлан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79. Шемонаиха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80. Жамбыл облыстық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81. Байзақ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82. Жамбыл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83. Жуалы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84. Қордай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85. Тұрар Рысқұлов ауданының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86. Мерке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87. Мойынқұм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88. Сарысу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89. Талас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90. Шу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91. Батыс Қазақстан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92. Ақжайық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93. Бөрлі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94. Жаңақала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95. Жәнібек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96. Зеленов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97. Қаратөбе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98. Қазталов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99. Сырым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100. Тасқала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101. Теректі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102. Орда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103. Шыңғырлау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104. Қарағанды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105. Абай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106. Ақтоғай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107. Балқаш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108. Бұхар жырау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109. Жаңаарқа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110. Жезқазған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111. Қарқаралы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112. Қаражал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113. Нұра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114. Осакаров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115. Октябрь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116. Приозерск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117. Саран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118. Теміртау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119. Ұлытау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120. Шахтинск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121. Шет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122. Қызылорда облыстық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123. Арал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124. Байқоңыр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125. Жалағаш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126. Жаңақорған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127. Қазалы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128. Қармақшы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129. Сырдария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130. Шиелі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131. Қостанай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132. Алтынсарин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133. Амангелді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134. Арқалық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135. Әулиекөл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136. Денисов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137. Жангелдин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138. Жітіқара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139. Қамысты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140. Қарабалық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141. Қарасу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142. Қостанай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143. Лисаковск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144. Меңдіқара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145. Наурызым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146. Рудный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147. Сарыкөл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148. Таранов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149. Ұзынкөл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150. Федоровск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151. Маңғыстау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152. Бейнеу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153. Жаңаөзен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154. Қарақия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155. Маңғыстау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156. Түпқараған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157. Павлодар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158. Ақсу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159. Ақтоғай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160. Баянауыл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161. Железинка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162. Ертіс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163. Қашыр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164. Лебяжі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165. Май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166. Павлодар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167. Успенск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168. Шарбақты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169. Екібастұз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170. Солтүстік Қазақстан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171. Ақжар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172. Айыртау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173. Булаев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174. Есіл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175. Жамбыл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176. Қызылжар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177. Мамлют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178. Сергеев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179. Тимирязев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180. Тайынша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181. Уәлиханов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182. Целинный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183. Оңтүстік Қазақстан облыстық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184. Арыс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185. Бәйдібек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186. Қазығұрт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187. Кентау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188. Мақтаарал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189. Ордабасы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190. Отырар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191. Сайрам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192. Сарыағаш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193. Созақ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194. Төле би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195. Түркістан қалалық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196. Түлкібас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197. Шардара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198. Алматы қаласының қазынашылық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199. Алмалы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200. Бостандық аудандық қазынашылық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201. Түрксиб аудандық қазынашылық бөлімі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