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3435" w14:textId="efa3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 қазандағы N 983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2000 жылғы 6 қаңтар N 16.
Күші жойылды - ҚР Үкіметінің 2003.02.25. N 202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"Экономикалық саясат жөніндегі кеңес құру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Үкіметінің 1998 жылғы 1 қазандағы N 983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1-тармақтағы Экономикалық саясат жөніндегі кеңестің құрамына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"Самақова Айткүл Байғазыққызы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Министрі".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