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eb68" w14:textId="129e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Армения Республикасының Президенті Р.Кочарянның Қазақстан Республикасына 1999 жылғы 1-2 қыркүйектегі ресми сапары барысында қол жеткізілген уағдаластықтарды жүзеге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6 қаңтар N 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Армения Республикасының Президенті Р. Кочарянның Қазақстан Республикасына 1999 жылғы 1-2-қыркүйектегі ресми сапары барысында қол жеткізілген уағдаластықтарды жүзеге асыру жөніндегі іс-шаралар жоспары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істер министрлігі Армения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Президенті Р. Кочарянның Қазақстан Республикасына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1-2 қыркүйектегі ресми сапары барысында қол жеткізілген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уағдаластықтарды жүзеге асыру жөніндегі іс-шаралар жоспарының орындалу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барысы туралы жарты жылда кемінде бір рет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Үкіметін хабардар етіп отырсын.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2000 жылғы 6 қаңтардағы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N 20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Армения Республикасының Президенті Р. Кочарянның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Республикасына 1999 жылғы 1-2 қыркүйектегі ресми  сапары барысында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қол жеткізілген уағдаластықтарды жүзеге асыру жөніндегі іс-шаралар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N!               Іс-шара               ! Орындалу !  Орындалуына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мерзімі      жауаптылар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1                    2                      3            4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Мынадай құжаттардың заң күшіне енуі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жөнінен қажетті мемлекетішілік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рәсімдерді жүргізу: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 мен Армения   2000 жылдың   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Республикасы арасындағы достық және   ішінде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ынтымақтастық туралы шарт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 Үкіметі    2000 жылғы       бұл да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Армения Республикасының Үкіметі  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арасындағы экономикалық ынтымақтас.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тық жөніндегі бірлескен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құру туралы келісім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 Үкіметі    2000 жылғы    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Армения Республикасының Үкіметі   наурыз       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арасындағы еркін сауда туралы келісім              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 Үкіметі    2000 жылғы     Көлік және комму.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мен Армения Республикасының Үкіметі   наурыз        никациялар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арасындағы әуе қатынасы туралы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келісім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 Үкіметі     -//-         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Армения Республикасының Үкіметі                 кіріс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арасындағы кеден істеріндегі ынты.                  лігінің 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мақтастық және өзара көмек туралы                  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келісім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 Мемлекеттік    2000 жылғы    бұл да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кіріс министрлігінің Кеден комитеті   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Армения Республикасының 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басқармасы арасындағы шекара арқылы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заңсыз алып өткен мәдени құндылық.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тарды ұстау және қайтару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жөніндегі ынтымақтастық және өзара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көмек туралы келісім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 Мемлекеттік    -//-          бұл да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кіріс министрлігінің Кеден комитеті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Армения Республикасының 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басқармасы арасындағы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пен кеден құжаттарын өзара тану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кедендік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келісім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 Мемлекеттік     -//-         бұл да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кіріс министрлігінің Кеден комитеті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Армения Республикасының 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басқармасы арасындағы контрабандаға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кеден ережелерін бұзушылыққа,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сондай-ақ есірткінің және психотроп.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тық құралдардың заңсыз айналымына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қарсы күрестегі ынтымақтастық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келісім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Мынадай құжаттарды қол қоюға әзірлеу: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Қазақстан Республикасының Үкіметі мен    2000 жылғы  Инвестициялар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Армения Республикасының Үкіметі ара.      қаңтар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сындағы инвестицияны көтермелеу және                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өзара қорғау туралы келісім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Қазақстан Республикасының Үкіметі мен    2000 жылғы   Мемлекеттік кіріс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Армения Республикасының Үкіметі ара.      наурыз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сындағы экономика саласындағы қыл.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мыстарға және салық заңдарын бұзушы.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лыққа қарсы күрес жөніндегі ынтымақ.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тастық және ақпарат алмасу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келісім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 Мемлекеттік    2000 жылғы    бұл да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кіріс министрлігі мен Армения Респуб.     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ликасының этил спиртін және алкоголь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өнімдерін өндіру және айналымға түсіру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саласына бақылау жасауды жүзеге асыратын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тиісті құрылымдары арасындағы өзара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ынтымақтастық және ақпарат алмасу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келісім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 Әділет          2000 жылғы 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министрлігі мен Армения Республикасының   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Әділет министрлігі арасындағы ынтымақ.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тастық туралы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 Әділет министр.  -//-        бұл да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лігі мен Армения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министрлігі арасындағы сот сараптамасы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саласындағы ынтымақтастық туралы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 Ұлттық Банкі     2000 жылғы  Ұлттық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Армения Республикасының Орталық         қаңтар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Банкі арасындағы есеп айырысуларды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ұйымдастыру туралы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 Ұлттық Банкі      -//-        бұл да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Армения Республикасының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Банкі арасындағы қаржы-банк жүйесіндегі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ақпарат және зерттеулер алмасу саласын.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дағы ынтымақтастық туралы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 Үкіметі мен      -//-  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Армения Республикасының Үкіметі арасын.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дағы әскери-техникалық және қорғаныс-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өнеркәсіптік ынтымақтастық туралы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келісім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Ереван қаласында экономикалық ынтымақ.   2000 жылдың 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тастық жөніндегі қазақстан-армян         І тоқсаны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үкіметаралық комиссиясының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мәжілісін өткізудің мерзімін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комиссияның қазақстандық бөлігінің құрамын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келісу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Қазақстан Республикасы Президентінің     2000 жылдың     бұл да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Армения Республикасына ресми сапарын     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әзірлеу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Армения Республикасында Қазақстан          -//-          бұл да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Республикасының Елшілігін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 Үкіметіне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ұсыныс енгізу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Мынадай құжаттардың жобаларын әзірлеу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Қазақстан Республикасының Үкіметіне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енгізу: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 Үкіметі мен     2000 жылдың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Армения Республикасының Үкіметі ара.      І жарты-    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сындағы тауралар (жұмыс, қызмет көр.      жылдығы      кіріс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сетулер) экспорты және импорты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кезінде жанама салықтар салу принцип.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тері туралы келісім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 Үкіметі мен     2000 жылдың  Көлік және комму.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Армения Республикасының Үкіметі арасын.    ІІ тоқсаны  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дағы темір жол көлігі саласындағы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ынтымақтастық туралы келісім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 Үкіметі мен        -//-     бұл да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Армения Республикасының Үкіметі 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сындағы халықаралық автомобиль қатынасы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туралы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Қазақстан Республикасы мен Армения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Республикасы арасындағы сауда-экономи.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калық ынтымақтастықтың жай-күйі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перспективалары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аумағында астықты өндіру,        2000 жылғы 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өңдеу және сақтау жөнінде бірлескен        қаңтар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кәсіпорындар құру туралы Қазақстан                     "Азық-түлік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Республикасы Үкіметіне нақты ұсыныс.                   корпорациясы"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 енгізу                                             ЖАҚ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Армения Республикасымен ауыл шаруа.         -//-      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шылығы саласындағы ынтымақтастықтың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басымдықтарын нақтылау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Армения темір жолының вагондарды         2000 жылғы    Көлік және комму.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пайдаланғаны үшін "Қазақстан              қаңтар       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темір жолы" РМК алдындағы берешек.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терін өтеу мәселесін қарау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Астана қаласында Арменияның Сауда        -//-          Астана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орталығын ашу туралы мәселені қарау                   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