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252b" w14:textId="5f82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қаңтар N 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1999 жылға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жобаларының жұмыс жоспары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23 ақпандағы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бекітілген,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жылға арналған заң жобалары жұмыс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56-1 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