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68f" w14:textId="6543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қаңтар N 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55-1 жолы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