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6ed9" w14:textId="850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Салық кодексінің жобасын әзірлеу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қаңтар N 52.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 Басшысының 1999 жылғы 29 желтоқсандағы Қазақстан Республикасы Үкіметінің мүшелерімен кеңесіндегі тапсырмасына сәйкес салық заңдарын одан әрі жетілдіру жөніндегі ұсыныстарды пысықтау мақсатында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жанынан консультативтік-кеңесші орган - Қазақстан Республикасы Салық кодексінің жобасын әзірлеу жөніндегі ведомствоаралық комиссиясы (бұдан әрі - Ведомствоаралық комиссия) мынадай құрамда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Жандосов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Ораз Әлиұлы               Министрінің орынбасары, жетекші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Зейнолла Халидоллаұлы     кіріс 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Мәжит Төлеубекұлы         министрі, жетекшінің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Кенесарин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Сағыр Есенқұлұлы          Министрі Кеңсесі Экономикалық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меңгерушісінің орынбасары-сектор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меңгерушісі, хатшы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мүшелері: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Әбіқаев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Нұртай Әбіқайұлы          бірінші вице-министрі&lt;*&gt;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Абдулина    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Нәйлә Құрманбекқызы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Бурлаков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 Николаевич         Сенаты Аймақтық даму және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өзін-өзі басқару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Асқарбекұлы       вице-министрі &lt;*&gt;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Жалыбин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Сергей Михайлович         Мәжілісі Заңдар және сот-құқықтық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реформа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Қарағұсова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Гүлжан Жанпейісқызы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комитетінің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         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 Нематұлы           жоспарлау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Құзытбаева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Ажар Қилымбекқызы        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Григорий                  Банкінің төрағасы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Александрович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Лилия Сәкенқызы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Рамазанов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Еркін Аманоллаұлы         Мәжілісі Аграрлық мәселелер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Тұрысов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Қаратай Тұрысұлы          Мәжілісі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Чиркалин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 Федорович            Мәжілісі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аймақтық даму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Құлекеев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Жақсыбек Әбдірахметұлы    және сауда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Бәйменов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Әлихан Мұхамедияұлы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Еламанов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Далдайұлы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бірінші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Вадим Павлович            және коммуникациялар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2000.06.17. N 913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2001.01.22. N 93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2001.04.18. N 509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комиссияның негізгі міндеті - Қазақстан Республикасы Салық кодексінің жобасын әзірлеу жөніндегі ұсыныстарды пысықтау деп айқындалсын.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Салық кодексінің жобасын әзірлеу жөніндегі ведомствоаралық жұмыс тобы 1-қосымшаға сәйкес Ведомствоаралық комиссияның жұмыс органы болып айқындалсын.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Салық кодексінің жобасын әзірлеу жөніндегі Сараптық кеңстің құрамы 2-қосымшаға сәйкес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Ведомствоаралық комиссияға Қазақстан Республикасы Салық кодексінің жобасымен жұмыс істеуге белгіленген тәртіппен министрліктер мен ведомстволардың мамандарын тарту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Қазақстан Республикасы Премьер-Министрі Кеңсесінің Қаржы-шаруашылық бөлімі (Б.Қ.Мейірбеков) Ведомствоаралық комиссия мен ведомствоаралық жұмыс тобының жұмысын техникалық қамтамасыз етуді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Ведомствоаралық комиссия Қазақстан Республикасы Салық кодексінің жобасын заңдарда белгіленген тәртіппен Қазақстан Республикасының Үкіметіне 2000 жылдың 1 маусымдағы тапсырсын.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 өзгерді - ҚР Үкіметінің 2000.04.17. N 591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қаңтардағы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 қаулысына 1-қосымша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Салық кодексінің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жөніндегі ведомствоаралық жұмыс тобы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Кәкімжанов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 кіріс министрі, жетекші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Аймақов    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Жаңабекұлы       Фискальдық саясат және болжамдар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жетекшінің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Қанатов  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Сарқытұлы           министрлігі Халықаралық салық салу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директоры, жетекшінің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Боранбаева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Айсұлу Қасенқызы          министрлігі насихат және қызметкерлерді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оқыту бөлімінің бастығы, хатшы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Әлімжанов               - Қазақстан Республикасы Парламенті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Исахан Молдаханұлы        Қаржы және бюджет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Атығаева 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Зекен Жұматқызы           министрлігі Салық төлеушілермен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Баймұрзин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Дәулетхан Қалымұлы        министрлігі Өндірістік емес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Бачурина 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Марина Владимировна       министрлігі қосылған құнға салынатын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әдістемесі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Баяхметов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Серікжан Кәкенқажыұлы     коммуникациялар министрлігі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талдау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 - Қазақстан Республикасы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          Кеңсесі Өндірістік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Ботабаев 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Ерғалиұлы          министрлігі әдістеме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Досманбетов             - Қазақстан Республикасы Парламенті Сенаты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Бақберген Сәрсенұлы       Экономика,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комитетінің хатшысы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Елшібеков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Серікбек Кеңесбекұлы      министрлігі Әкімшіліктендіру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  - "Қазақтелеком" ААҚ вице-президенті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Есмағанбетова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Саматқызы           Қаржы және кеден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Кенжебаева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Мұсақызы            министрлігі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 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бөлімінің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Көпей                   - Қазақстан Республикасы Парламенті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 Жұманазарұлы     Төрағасының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Қошанова        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Жанаргүл Тоғызбайқызы     Заң жобаларымен жұмыс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 - Қазақстан Республикасы Парламенті Сенаты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Боранбай Бақытжанұлы      Экономика,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комитетінің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Мағауов           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Маратұлы 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Медетов            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Жайсаң Мақсұтұлы          жоспарлау жөніндегі агенттігі салық-бюджет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саясаты бөлімінің бастығы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Мужчиль                 - Қазақстан Республикасы Парламенті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Евгеньевна        Қаржы және бюджет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 министрлігі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Райханова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Қатипа Әділжанқызы        министрлігі Заң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 - Қазақстан Республикасы Парламенті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Оразұлы             Экология және табиғат пайдалану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жөніндегі комитетінің мүшесі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Сабыров                 - Қазақстан Республикасы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Имин Әбдіуәлиұлы          Кеңсесі Заң, қорғаныс және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бөлімінің сектор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Сатыбалдина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Сейітжанқызы        салық және кеден саясаты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Советұлы           коммуникациялар министрлігі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реттеу және мемлекеттік тапсырыс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Сизова      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Слава Ивановна            Заң департаменті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Тәкенов                 - Қазақстан Республикасы Парламенті Мәжілісі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Долдаұлы            Қаржы және бюджет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Тәжмақин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Кавазұлы           министрлігі Стратегия және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реттеу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Төлегенов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Нариман Майданұлы         министрлігі Салық төлеушілермен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жөніндегі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Үсенова                 - Қазақстан Республикасы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Нүрилә Дүйсенбіқызы       министрлігі Әдістеме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Базарбаева Әсия Бақытқызы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кіріс министрлігі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Заң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Балгереев Марат Ахметжанұлы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Табиғи ресурстар және қоршаған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ортаны қорғау министрлігі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Қоршаған ортаны қорғау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 экономика және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пайдалану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Иғалиұлы Жантөре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Табиғи монополияларды реттеу,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бәсекелестікті қорғау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шағын бизнесті қолдау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агенттігі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нормативтік-құқықтық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қамтамасыз ету, кәсіпкерлікті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дамыту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Коваль Игорь Александрович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Табиғи ресурстар және қоршаған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Орман, балық және аң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шаруашылығы комитеті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 Жанмұрат   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Мұратұлы                       Әділет министрлігі құқықтық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сараптама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 Татьяна      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Александровна                  Білім және ғылым министрлігі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 және қаржы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 Елдана Мақықызы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Президенті Әкімшілігі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Әлеуметтік-экономикалық талдау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 меңгерушісінің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Сауытов Ғалы Сайранұлы  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Табиғи монополияларды реттеу,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бәсекелестікті қорғау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шағын бизнесті қолдау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агенттігі тарифтік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реттеу (бағалар мен тарифтерді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қалыптастыру) әдістемесі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 Рүстем Назымбекұлы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Президенті Әкімшілігі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Әлеуметтік-экономикалық талдау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сектор меңгерушісі.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және толықтырылды - ҚР Үкіметінің 2000.06.17. N 913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2000 жылғы 12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52 қаулысына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Салық кодексінің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жөніндегі Сараптық 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Әлімбеков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 Алтынбекұлы      Әкімшілігі Мемлекеттік-құқықтық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бөлімінің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Байрамәлі Ағабекұлы    Президиумының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Бурлаков             - Қазақстан Республикасы Парламенті Сенаты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 Николаевич      Аймақтық даму және жергілікті өзін-өзі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Дунаев               - Қазақстан Республикасы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Виталий Михайлович     хатшылығының консультанты "Салықтар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инвестициялар жөніндегі жаршы"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журналының бас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Жалыбин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Сергей Михайлович      Мәжілісі Заңдар және сот-құқықтық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реформа жөніндегі комитет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Ержанова     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Сағила Жұмабайқызы     Әдістеме және есеп пен аудитті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Имашев               - "Имаш" адвокаттық кеңсесінің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Берік Мәжитұлы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Қарағұсова           - Қазақстан Республикасы Парламенті Сенаты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Гүлжан Жанпейісқызы    Экономика,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төрайымы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Рамазанов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Еркін Аманоллаұлы      Мәжілісі Аграрлық мәселелер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Құзытбаева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Ажар Қилымбекқызы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Нұрғалиева           - Қазақстан Республикасы Парламенті Сенаты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Еңлік Нұрғалиқызы      Аппараты Құқықтық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Рогов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Игорь Иванович         құқық мәселелері жөніндегі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Тәжмақин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Дәулет Кавазұлы        министрлігі Стратегия және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реттеу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Тұрысов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Қаратай Тұрысұлы       Мәжілісі Қаржы және бюджет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Сабыров              - Қазақстан Республикасы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Имин Әбдуәлиұлы        Кеңсесі Заң, қорғаныс және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бөлімінің сектор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Чиркалин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 Федорович         Мәжілісі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аймақтық даму жөніндегі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Арабкин              - "Токрау Проджект" консалтинг фирмасының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Валерий Владиславович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Асанбаев             - "Ernst g Uoung" аудиторлық фирмасы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Мақсұт Ерікұлы         салық бөлімінің менеджері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Бекенов              - "ПрайсуотерхаусКуперс" аудиторлық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Жанбота Темірғалиұлы   компаниясы Қазақстандағы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жергілікті стандарттар бойынша аудиті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жөніндегі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Бердалина            - "КРМG-Жанат" ЖШС-ның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Жанат Қоланқызы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Жапаева              - "Артур Андерсен" ЖАҚ-ның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Әлия Қайырлықызы       мәселелері жөніндегі басқарушысы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Ержанова             - "Ержанова және К" аудиторлық фирмасының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Сәуле Мұхтарқызы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Ыдырысова            - ҚазМБА қаржы кафедрасының доценті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Эльмира Қайсарбайқызы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Қанашева             - "Салық Консалтинг" аудиторлық фирмасынвң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Сәуле Зейноллақызы     атқарушы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Кононенко            - "Ernst g Uoung" фирмасы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Николаевич    жөніндегі аға менеджері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Миннехан             - "Делойт және Туш" ЖШС 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Томас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Нақыпов              - "ПрайсуотерхаусКуперс" аудиторлық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Алмас Шаймерденұлы     компаниясы Қазақстандағы филиалының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салық менеджері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               - "ЕЛТАЛ-УВЕМАН консалтинг" ЖШС-нің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Талғат Әбілхайырұлы    қаржы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Порохов              - "ТЕНИР-ЭДВАЙЗЕР" заң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Евгений Викторович     ЖШС-нің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Сетхи                - "ПрайсуотерхаусКуперс" "аудиторлық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Заид Сарвар            компаниясы Қазақстандағы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салық және заң қызмет көрсетулер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Солтанбаев           - "Делойт және Туш" ДШС-нің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Жанар Шаймерденқызы    жөніндегі менеджері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Хорунжий             - "Мин Такс" консалтинг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Андрей Григорьевич     әріптесі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Әбілханов            - "Қазақмыс" корпорациясы" АҮАҚ-ның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Төлеуқұл Әбілханұлы    жүйелік талдау жөніндегі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Алтынбекова          - "Азық-түлік корпорациясы" ЖАҚ-ның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Халия Бәшірқызы        бухгалтерлік есеп және есеп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Башарова             - "Қазақстан темір жолы" РМК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Гүлнар Рахметоллақызы 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Бисембаев            - "Қазақойл" ҰМК" департамент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Бауыржан Бөлебайұлы    "АМӨЗ" ААҚ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Вадоливала           - "Испат-Кармет" АҮАҚ коммерция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Адил                   әкімшіліктендіру жөніндегі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Досқымбаева          - "Васильков КБК" АҚ бас бухгалтері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Бақытжан Айтқажықызы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Ертілесова           - "Қазақтелеком" ААҚ вице-президенті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Жаннат Жұрғалиқызы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Зәуірбекова          - "Қазхром" ҰаК АҚ бірінші вице-президенті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Зәуре Ғалымқызы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Қасымжанов           - "Галлахер-Қазақстан" темекі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Мұрат                  компаниясының салық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Киселева             - "Эйр-Қазақстан тобы" ЖАҚ бас бухгалтері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Татьяна Викторовна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Мереев               - "Маңғыстаумұнайгаз" ААҚ салық есебі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Аманқосұлы       тобының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Мұқаханов            - "KEGOC" АҚ қаржы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Амангелді Жұмаханұлы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Норткотт             - "Филип Моррис Қазақстан" ААҚ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Аллан                  әкімшілік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Окшина               - "Қазатомөнеркәсібі" ЖАҚ бас бухгалтері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Галина Ивановна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Оңғарбаев            - "ШМӨЗ" АҮАҚ қаржы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Хамитұлы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Орехова              - "Филип Моррис Қазақстан" ААҚ-ның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Татьяна Серафимовна    жөніндегі менеджері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Русанов              - "ДЭН" БК-ның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Геннадий Михайлович    жөніндегі атқарушы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Сұлтанғалиева        - "ҚазТрансОйл" МТҰК" ЖАҚ бас бухгалтері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Жаннат Орынбасарқызы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Теплоухов            - "Богатырь Аксес Көмір" ЖШС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             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Тышковская           - "Қазақтелеком" ААҚ салық есебі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Эдуардовна     бөлімі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Өтешева              - "Қазақойл" ҰМК" ЖАҚ салықтық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Жамал Ермекқызы        секторының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Хмелев               - "Қазмырыш" ААҚ бас бухгалтері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Леонидович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Филяева              - "Харрикейн Құмкөл Мұнай" ААҚ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Нина Николаевна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Цыкорьев             - "Қарағанды Пауэр" ЖШС қаржы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Элиас Давыдович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Бәйішев              - Қазақстан Республикасы Банктері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Берік Қайратұлы        қауымдастығының бірінші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Жүсіпова             - "Қазкоммерцбанк" ААҚ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Нина Ароновна          төрағасының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               - "Қазақстан Республикасы Халықтық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 Александрович   Банкі" ААҚ-ның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Колпаков             - "Каспий" ААҚ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Константин Анатольевич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Аханов               - "Салықтар және инвестициялар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Мұхит Махмұтұлы        халықаралық орталық-Қазақстан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вице-президенті,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Байболова            - "Салық мәдениетін қалыптастыру"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Шолпан Серікбекқызы    қорының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Ветошкин             - Жамбыл облысының кәсіпкерлері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Николай Иванович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Окаев                - Қазақстан Кәсіпкерлері форумының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Ермек Қабиұлы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Палташева            - Қазақстан Кәсіпкерлері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Мунавара Тұрсынқызы   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Попелюшко            - Қазақстан Республикасы Өнеркәсіпшілері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Анатолий Висханович    мен кәсіпкерлері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вице-президенті, "Рахат" 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Самойленко           - "Салықтар және инвестициялар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Анатольевич   халықаралық орталықтың" ТМД елдеріндегі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Аязбаев              - "Қазақойл" ҰМК Ұйымдастыру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 Әшімұлы          хаттама секторының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Басин                - ҚазМЗУ профессоры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Юрий Григорьевич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Жанайдаров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Ескендір Оразұлы       Заң институтының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Қощанова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Жанар Тоғызбайқызы     министрлігі Заң департаменті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сараптама және заң жобаларымен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Қопабаев             - Қонаев атындағы Гуманитарлық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Омарәлі Қажыбайұлы     университеттің 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Сүйіндіков           - ҚазМЗУ Қаржы құқығы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Дәурен Қазыкенұлы     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Тоқсанбаев           - "Ұлттық заң қызметі" ЖАҚ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Ғани Берекетұлы       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Түсіпова             - ҚазМЗУ Қарағанды филиалы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Ләззат Қапасқызы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Худяков              - жеке университеттің профессоры,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Алексей Иванович       Санкт-Петербург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Айтбаев Өмірзақ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Айтбайұлы              Ұлттық Ғылым академиясының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корреспондент-мүшесі,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Байтұрсынов атындағы Тіл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білімі институты жанындағы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Терминология орталығының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Аманбаев Әли         - "Отан-Отчизна" партиясы саяси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Әбілдаұлы              кеңесінің мүшесі, Алматы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қалалық мүгедектер қоғамы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төрағасы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Баймұхамбетова       - "Еуразиялық энергетика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Дария Сатуқызы         корпорациясы" ААҚ салық есебі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жөніндегі бас бухгалтерінің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Биғалиев Ермекқали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Аққалиұлы              Парламенті Сенаты Заңдар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реформа жөніндегі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мүшесі (келісім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Бертісбаева Шолпан   - 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Смағұлқызы             Қаржыгерлер қауымдастығының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 рыногы жөніндегі бас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сарапшысы, банк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Жанұзақова Жанар     - "Қазақтелеком" ААҚ ішкі аудит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Еркінқызы              қызметінің жетекшісі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Жамұханов Талғат     - "Көкшетау ЭТК" ААҚ атқарушы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Үкімжанұлы             директоры, Қазақстандық тариф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салық саясаты жөніндегі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электрэнергетикалық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қауымдастығы комитетінің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Қапалбеков Бижомарт  - Байтұрсынов атындағы Тіл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Сейсенбекұлы           білімі институты грамматика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бөлімінің аға ғылыми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қызметкері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Келемсейіт      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Ермек Әбілмәжінұлы     Парламенті Мәжілісі Экология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табиғатты пайдалану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мәселелері жөніндегі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мүшесі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Қосмамбетов Төлебек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Парламенті Мәжілісі Қаржы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 жөніндегі комитетінің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Мақажанова      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Жәннат Сағындыққызы    Бағалы қағаздар жөніндегі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комиссиясы орталық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аппараты лицензиялау және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басқармасының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Сембаев Дәулет       - 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Хамитұлы               Қаржыгерлер қауымдастығының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Сәрсембаев           - "Дәнекер" халықаралық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 Алдоңғарұлы      институтының ректоры (келісім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Сартаев              - Қазақ құқық тану және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Сұлтан Сартайұлы       халықаралық қатынастар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институтының ректоры (келісім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Сергеев              - "Қазақстандағы AES"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Игорь Васильевич       компаниялар тобының аға заң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кеңесшісі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Сокова               - "Ирина" тәуелсіз аудиторлық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Ирина Геннадьевна      компаниясының директоры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Треблер              - Еуразия мемлекеттік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Светлана Моисеевна     университетінің доценті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Халықаралық консультанттар: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Danici А. Witt       - Салықтар және инвестициялар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орталықтың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James Wooster        - ЮСАИД - "Қаржы-салық реформасы"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жобасының жетекшісі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Victor Thuronui      - ХВҚ-ның маманы, ТМД мемлекеттерінің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Салық кодекстерін әзірлеуге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Charlotte Adriaen    - Европалық Комиссиясының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Республикасындағы Өкілдігі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көмек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Emilio Valli         - TACIS үйлестіру бюросының аға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және толықтырылды - ҚР Үкіметінің 2000.06.17. N 913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