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592" w14:textId="dcd9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Үкіметтік байланыс қызметінің "Құлагер" республикалық мемлекеттік кәсіпорнын құру туралы ЕСКЕРТУ. Тақырыбы өзгерді - ҚР Үкіметінің 2001.03.25. N 380 қаулысымен. ~P010380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қаңтар N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қауіпсіздік комитетінің Үкіметтік байланыс қызметінің "Құлагер"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2001.03.25. N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қауіпсіздік комитетінің Үкіметтік байланыс қызметінің өзін Кәсіпорынды мемлекеттік басқару органы, сондай-ақ оған қатысты мемлекеттік меншік құқығы субъектісінің функцияларын жүзеге асыратын орган етіп айқындау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2001.03.25. N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нысанасы: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телекоммуникация, жалпы республикалық және халықаралық байланыс желілерін пайдалану саласында қызметті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байланыс қызмет көрсетулерін ұсыну, автоматты телефон станцияларының кабель желілері мен байланыс жабдықтары бойынша құрылыс-монтаж және іске қосу-реттеу жұмыстарын жүргізу, сондай-ақ өзге де заңдарда тиым салынбаған міндеттерді жүзеге асыру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Ұлттық қауіпсіздік комитетінің Үкіметтік байланыс қызметі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 әділет органдарында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жарғылық қорын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4-тармақ өзгерді - ҚР Үкіметінің 2001.03.25. N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P010380_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