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0893" w14:textId="4f10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21 желтоқсандағы N 1305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24 қаңтар N 119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"Әлеуметтiк серiктестiк пен әлеуметтiк-экономикалық және еңбек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қатынастарын реттеу жөнiндегi республикалық үшжақты комиссиядағы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Yкiметi өкiлдерiнiң құрамы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Yкiметiнiң 1998 жылғы 21 желтоқсандағы N 1305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P981305_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ПYАЖ-ы, 1998 ж., N 48, 437-құжат)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өзгерiстер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Әлеуметтiк әрiптестiк пен әлеуметтiк-экономикалық және еңбек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қатынастарын реттеу жөнiндегi республикалық үшжақты комиссияның құрамына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Қуанышбаева Роза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Сақтағанқызы                       Еңбек және халықты әлеуметтік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қорғау вице-министрi;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Серiк Жүсiпұлы Сүлейменов көрсетiлген құрамнан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