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8998" w14:textId="1538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Польша Республикасының Президентi А.Квасьневскийдiң Қазақстан Республикасына 1999 жылғы 29-31 қазандағы ресми сапары барысында қол жеткiзiлген келiсiмдер мен уағдаластықтарды жүзеге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қаңтар N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Польша Республикасының Президентi А.Квасьневскийдiң Қазақстан Республикасына 1999 жылғы 29-31 қазандағы ресми сапары барысында қол жеткiзiлген келiсiмдер мен уағдаластықтарды жүзеге асыру және қазақстан-поляк ынтымақтастығын одан әрi дамытуды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Польша Республикасының Президентi А.Квасьневскийдiң Қазақстан Республикасына 1999 жылғы 29-31 қазандағы ресми сапары барысында қол жеткiзiлген келiсiмдер мен уағдаластықтарды жүзеге асыру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мүдделi орталық атқарушы органдары өзге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 мемлекеттiк органдары (келiсiм бойынша) және ұйымдар Жоспарда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тапсырмаларды орындау жөнiнде қажеттi шаралар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министрлiгi кемiнде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жартыжылдықта бiр рет Қазақстан Республикасының Үкiметiне Жоспардың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орындалу барысы туралы хабарлап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2000 жылғы 25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N 125 қаулысымен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Польша Республикасының Президентi А.Квасьневскийдiң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Республикасына I999 жылғы 29-ЗI қазандағы ресми сапары барысында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қол жеткiзiлген келiсiмдер мен уағдаластықтарды жүзеге асыру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 Іс-шара                   Орындалу        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                               мерзімі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1          2                         3                       4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Мынадай құжаттардың жобаларын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қол қоюға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Қазақстан Республикасының      2000 жылдың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Үкіметі мен Польша Республика. I жарты жылдығы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сының Үкіметі арасындағы әс.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кери-техникалық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туралы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Қазақстан Республикасының          -//-   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Үкіметі мен Польша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сының Үкіметі арасындағы ұйым.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дасқан қылмысқа, есірткі құрал.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дары мен психотроптық заттар.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дың заңсыз айналымына, террор.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шылдыққа және қылмыстың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 қауіпті түрлеріне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күрестегі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         -//-          Ұлттық қауіпсіздік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Үкіметі мен Польша Республика.                  комитеті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сының Үкіметі арасындағы мем.                   бойынша, шақыру),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лекеттік шекарада рұқсатсыз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өткен адамдарды беру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қабылдау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Республикасының Ауыл    -//-          Ауыл шаруашылығы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шаруашылығы министрлігі мен                     министрлігі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Польша Ресрубликасының Ауыл 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руашылығы және азық-түлік 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нистрлігі арасындағы өсімдіктер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карантині саласындағы ынтымақ.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тастық туралы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Астана қаласы мен Варшава қала.   -//-    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сының ынтымақтастығы туралы шарт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Сауда-экономикалық ынтымақтастық  2000 жылдың   Энергетика, индустрия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жөніндегі қазақстан-польша үкі.    I тоқсаны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метаралық комиссиясының екінші                  (шақыру),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мәжілісі барысында қол жеткіз.                  министрлігі, Көлік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ілген уағдаластықтарды орындау                  коммуникациялар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жөнінде шаралар қабылдау және                   лігі, Ауыл шаруашылығы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нәтижелері туралы Қазақстан Рес.                министрлігі, Қаржы 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публикасының Үкіметіне хабарлап                 нистрлігі,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отыру                                           кіріс министрлігі,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ғаныс министрлігі,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және ғылым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Қазақстан Республикасы.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ның денсаулық сақтау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Қазақстан Республикасы.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ның туризм және спорт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Қазақстан Республикасы.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ның Ұлттық Банкі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сім бойынша), 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бәсекелестікті қорғау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және шағын бизнесті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қолдау жөніндегі агент.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тігі, Қазақстан Респуб.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ликасының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жөніндегі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"Қазақойл" ҰМҚ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бойынша), "ҚАзТрансОйл"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МТҰК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ның Сауда-өнеркәсіп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палатасы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Астана қаласында Сауда-экономика. 2000 жылдың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лық ынтымақтастық жөніндегі        I тоқсаны   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қазақстан-польша үкіметаралық ко.               (шақыру),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миссиясының үшінші мәжілісін                   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әзірлеу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Жеңіл өнеркәсіп, аул шаруашылығы, Ұдайы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көлік, энергетика, құрылыс сала.                және сауда министрлігі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сындағы ынтымақтастық:                          (шақыру), Экономика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Инвестициялар тарту мақсатында                  министрлігі,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бірлескен қазақстан-поляк кәсіп.                коммуникациялар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орындарын құруға жәрдемдесу;                    лігі,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өзара сарапшылар алмасу;                        министрлігі, Қаржы ми.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өзара ақпарат беру (оның ішінде                 нистрлігі,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инвестициялық және салықтық                     кіріс министрлігі,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ахуал мен жеңілдіктер туралы)                   қаласының әкімі, Қазақс.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тан Республикасының 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реттеу, бәсекелестікті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қорғау және шағын бизнес.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ті қолдау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агенттігі,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Республикасының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циялар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Қазақстанда шағын бизнесті дамыту  Ұдайы        Қазақстан Республикасы.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саласындағы ынтымақтастық                       ның Табиғи монополиялар.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ды реттеу, бәсекелес.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тікті қорғау және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бизнесті қолдау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дегі агенттігі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және сауда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Ауыл шаруашылығы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трлігі,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лігі, Мемлекеттік кіріс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министрлігі, Сыртқы 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тер министрлігі,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қаласының әкімі, Қазақ.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Қазақстандық көмірсутегі шикізаты. 2000 жылдың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ның Еуропоға транзиті үшін поль.   I жарты жыл.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шалық Гданьск теңіз портын пай.    дығы         (шақыру),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далану мүмкіндіктерін зерттеу                   коммуникациялар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трлігі,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лігі, Экономика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трлігі, Сыртқы істер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Республикасының Инвес.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агенттігі, "Қазақойл"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ҰМҚ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бойынша), "ҚАзТрансОйл"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МТҰК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Көмір өнеркәсібі және сұйық отын  2000 жылдың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алу жөніндегі технологияларды     I жарты жыл.  және сауда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әзірлеу саласындағы ынтымақтас.   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тықты жаңғырту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Польша тауарларын Қазақстан ау.   2000 жылдың   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мағы арқылы Тынық мұхит бағытына  I жарты жыл.  лар министрлігі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дейін теміржол транзиттеу мүм.    дығы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кіндіктерін зерттеу                             және сауда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Экономика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Сыртқы істер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 Қазақстан Республикасының Ұлттық  2000 жылдың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Банкі мен Польша Республикасының  ішінде        ның Ұлттық Банкі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Халықтық Банкі арасындағы қаржы-                (келісім бойынша)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банктік жүйедегі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туралы келісімге қол қоюдың мүм.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кіндіктерін зерттеу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Астана қаласында польша сауда    2000 жылдың  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орталығын ашу мүмкіндігін пысық. І жарты жыл.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тау                               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Шыққан тегі поляк оқушылардың    Жыл сайын     Білім және ғылым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көп баратын мектептерінде                      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поляк тілін үйренуі үшін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станға польшалық оқытушылар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мұғалімдерді жіберудің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діктерін қарастыру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Қазақстан-польша университетін ашу  2000 жылдың Білім және ғылым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мүмкіндіктерін қарастыру            ішінде      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Қазақстанда польшалық "Полония"   2000 жылдың   Мәдениет,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телекомпаниясының хабарларын      І жарты жыл.  қоғамдық келісім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тарату мүмкіндіктерін қарастыру   дығы          трлігі, Көлік және 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муникациялар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