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e9cae5" w14:textId="ee9ca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1999 жылғы 27 мамырдағы N 659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26 қаңтар N 130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Үкіметі қаулы етеді: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"Республикалық меншіктегі ұйымдар акцияларының мемлекеттік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пакеттері мен мемлекеттік үлестеріне иелік ету және пайдалану жөніндегі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құқықтарды беру туралы" Қазақстан Республикасы Үкіметінің 1999 жылғы 27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мамырдағы N 659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P990659_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қаулысына мынадай өзгеріс пен толықтыру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енгізілсін: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қаулының қосымшасында: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138-жол алынып тасталсын;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мынадай мазмұндағы бөліммен және реттік нөмірі 228-жолмен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толықтырылсын: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Республикасының Туризм және спорт жөніндегі агенттігіне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228. "Жібек жолы - Қазақстан ұлттық компаниясы" ЖАҚ".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Осы қаулы қол қойылған күнінен бастап күшіне енеді.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Премьер-Министрінің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бірінші орынбасары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Орынбекова Д.К.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