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b546" w14:textId="8abb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Уақыт және эталондық жиiлiктер жөнiнде ведомствоаралық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қаңтар N 131. Күші жойылды -  Қазақстан Республикасы Үкiметiнiң 2002 жылғы 17 шілдедегі N 793. ~P020793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Мемлекеттiк басқару органдарының, байланыс кәсiпорындарының,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көлiктiң, энергетиканың, теледидардың және қоғамның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әлеуметтiк-экономикалық өмiрiнiң өзге де құрамдас бөлiктерiнiң жұмысын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үйлестiру үшiн қажеттi уақыт пен жиiлiктi ұлттық эталонын белгiлеу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мақсатында мына құрамда Ведомствоаралық комиссия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Құлекеев Жақсыбек Әбдiрахметұлы   - Қазақстан Республикасының Экономика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және сауда министрi,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Пiрiмқұлов Керiм Пiрiмқұлұлы      - Қазақстан Республикасының Экономика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және сауда министрлiгi Стандарттау,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метрология және сертификаттау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жөнiндегi комитетiнiң төрағасы,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Омарханов Ғабит Ғалымбекұлы       - Қазақстан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және халықты әлеуметтiк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министрлiгi Еңбек және жұмыспен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қамту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 Халел Әлжанұлы              - Қазақстан Республикасының Денсаулық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сақтау министрлiгi Халыққа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медициналық көмек көрсетудi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ұйымдастыру және оның сапасын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бақылау департаментiнiң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Есенғараев Асқар Батылханұлы      - Қазақстан Республикасының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және коммуникациялар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Байланыс және ақпараттандыру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жөнiндегi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 Эльдана Макинқызы     - Қазақстан Республикасының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және коммуникациялар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Азаматтық авиация комитетiнiң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Қосынов Алмас Олжабайұлы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ресурстар министрлiгi Аэроғарыш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комитетiнiң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Әбдiрахманов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Есiркеп Оңланбекұлы            Экономика және сауда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Салааралық үйлестiру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Байдәулетов Нұржан             Қазақстан Республикасының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Тәлiпұлы                    және коммуникациялар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Темiржол көлiгі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Калюжный Вячеслав              Қазақстан Республикасының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Афанасьевич                  министрлiгі Халықаралық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және хаттама департаментiнің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 Мүбәрак              Қазақстан Республикасы Қарулы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Орынбекұлы                   Күштерiнiң Бас штабы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департаментiнiң бастығы, генерал-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майор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Блиев Назарбай                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Қадырұлы                      Ғылым академиясы Физика-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математика ғылымдары бөлiмшесiнiң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академик-хатшысы, физика-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математика ғылымдарының докторы,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Ғылым академиясының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корреспондент-мүшесi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Тәшенов Болат                  В.Г.Фесенков атындағы Астрофизика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Төлешұлы                     институтының директоры, физика-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математика ғылымдарының докторы,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Ғылым академиясының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корреспондент-мүшесi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Құрам өзгерді - ҚР Үкіметінің 2000.08.07. N 1208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P001208_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Құрам өзгерді - ҚР Үкіметінің 2001.11.10. N 1434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P011434_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Ведомствоаралық комиссия 2000 жылдың 1 қазаны мерзiмiне, Қазақстан Республикасы Yкiметiнiң қарауына енгiзудiң ережесiн қоса алғанда, уақыт пен жиiлiктiң ұлттық эталонын, сағат белдеулерiнiң шекарасын белгiлеу жөнiнде ұсыныс енгізсiн.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Ведомствоаралық комиссияның жұмыс органы болып Қазақстан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Экономика және сауда министрлiгi белгiленсiн.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3-тармақ жаңа редакцияда - ҚР Үкіметінің 2001.11.10. N 1434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P011434_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4-тармақ алып тасталды - ҚР Үкіметінің 2001.11.10. N 1434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P011434_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Орынбекова Д.К.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