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d213" w14:textId="199d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31 желтоқсандағы N 1389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29 қаңтар N 139
Күші жойылды - ҚР Үкіметінің 2002.11.18. N 1219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инвестициялар бағдарламасын әзiрлеудiң және жүзеге асырудың ережесiн бекiту туралы" Қазақстан Республикасы Үкiметiнiң 1998 жылғы 31 желтоқсандағы N 1389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ПYАЖ-ы, 1998 ж., N 50, 476-құжат) мынадай өзгерiстер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3-тармақтағы "Қазақстан Республикасының Экономикалық жоспарлау жөнiндегi агенттiгi" деген сөздер "Қазақстан Республикасының Экономика министрлiгi"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көрсетiлген қаулыға қосымша осы қаулыға қосымшаға сәйкес жаңа редакцияда жазылсын.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Yкiметiнің 2000 жылғы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139 қаулысына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Yкiметiнің 1998 жылғы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желтоқсандағы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1389 қаулысына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инвестициялар бағдарламасын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қалыптастыру жөнiндегі комиссияның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Өтембаев Ержан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Әбiлхайырұлы               Министрінің орынбасары, төраға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Күлекеев Жақсыбек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Әбдiрахметұлы              Экономика 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Школьник Владимир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Сергеевич                  Энергетика,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Есенбаев Мәжит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Төлеубекұлы                Қаржы 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Бүркiтбаев Серiк         - Қазақстан Республикасының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Мiнәуарұлы                 және коммуникациялар министрi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