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3d23f" w14:textId="603d2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"2000 жылды Мәдениетті қолдау жылы деп жариялау туралы" 1999 жылғы 28 желтоқсандағы Жарлығын жүзеге асыру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31 қаңтар N 142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"2000 жылды Мәдениетті қолдау жылы деп жариялау туралы" 1999 жылғы 28 желтоқсандағы N 316 </w:t>
      </w:r>
      <w:r>
        <w:rPr>
          <w:rFonts w:ascii="Times New Roman"/>
          <w:b w:val="false"/>
          <w:i w:val="false"/>
          <w:color w:val="000000"/>
          <w:sz w:val="28"/>
        </w:rPr>
        <w:t xml:space="preserve">U990316_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Мәдениетті қолдау жылын өткізу жөніндегі мемлекеттік комиссия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Мәдениетті қолдау жылын өткізу жөніндегі мемлекеттік комиссияның құрамы;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Мәдениетті қолдау жылын өткізу жөніндегі іс-шаралардың жоспары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Облыстардың, Астана және Алматы қалаларының әкімдері, орталық атқарушы органдар Мәдениетті қолдау жылын өткізу жөніндегі тиісті комиссияларды құрсын.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Мәдениетті қолдау жылы бойынша іс-шараларды қаржыландыру 2000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жылға арналған бюджетте тиісті мемлекеттік мекемелерге - бағдарламалардың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әкімшілеріне көзделген қаражат есебінен және шегінде жүзеге асырылсын.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Облыстардың, Астана және Алматы қалаларының әкімдеріне 2000 жылға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арналған жергілікті бюджеттердің шығыстарында Мәдениетті қолдау жылын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өткізу жөніндегі іс-шараларды қаржыландыруды көздеу ұсынылсын.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2000 жылғы 31 қаңтардағы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N 42 қаулысымен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Мәдениетті қолдау жылын өткізу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мемлекеттік комиссияның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Құрамы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Кекілбаев Әбіш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Кекілбайұлы                   Мемлекеттік хатшысы,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Сәрсенбаев Алтынбек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Сәрсенбайұлы                  Мәдениет, ақпарат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келісім министрі, орынбасар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Атрушкевич Павел            - Қазақстан халықтары Ассамблеясы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Александрович                 төрағасының орынбасары,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Республикасы Парламентінің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сенаторы, орынбасар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Асқаров Әлібек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Асылбайұлы                    Мәдениет, ақпарат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келісім министрлігі Департаментінің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директоры, хатшы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Комиссия мүшелері: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Абайділдин Талғатбек        - Шығыс Қазақстан облысы әкімінің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Жәмшитұлы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Абдрахманов Сауытбек        - мәдениеттанушы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Айтқожина Нағима            - Қазақстан Республикасы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Әбенқызы                      Ғылым Академиясының 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Алексий (Кутепов Андрей     - Алматы және Астана архиепископы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Николаевич)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Аманшаев Ермек              -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Әмірханұлы                    Премьер-Министрі Кеңсесінің Аймақтық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даму және әлеуметтік сала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меңгерушісінің орынбасары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әлеуметтік сала секторының меңгерушісі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Артығалиев Мәди             -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Әдиұлы                        Премьер-Министрінің кеңесшісі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Арын Ерлан                  - Қазақстан Республикасының Білім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Мұхтарұлы                     және ғылым бірінші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Әлімбай Нұрсан              - Қазақстан Республикасы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музейінің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Әмірханова Жібек            - Алматы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Әмірханқызы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Әнес Ғарифолла              - Қазақстан Республикасының қуғын-сүргін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Қабдолқайырұлы                көрген зиялыларының мұраларын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зерттейтін "Арыс" қорының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Әубәкірова Жәния            - Құрманғазы атындағы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Яхияқызы                      мемлекеттік консерваториясының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Байпақов Карл               - Қазақстан Республикасы Білім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Молдахметұлы                  ғылым министрлігінің Ә.Х.Марғұлан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атындағы Археология институтының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Бектұрғанов Нұралы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Сұлтанұлы                     Мәдениет, ақпарат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келісім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Бектұрғанов Серік           - Қостанай облысы әкімінің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Шыңғысұлы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Бердіғалиева Роза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Аманғалиқызы                  Кітапханашылары ассоциациясының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президенті,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Ұлттық кітапханасының бас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Бортник Михайл              - Маңғыстау облысы әкімінің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Михайлович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Гаценко Людмила             - Астана қаласындағы "Алтын дән"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Ивановна                      ансамблінің жетекшісі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Гурский Анатолий            - "Казахстанская правда" газеті" ашық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Степанович                    акционерлік қоғамының 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Ғазизов Ғинаят              - "Қазмырыш" ашық акционерлік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Қапышұлы                      қоғамының вице-президенті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Ерімбетов Нұрлан            - Қызылорда облысы әкімінің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Кенжебекұлы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Еркінбеков Серік            - Қазақстан Композиторлар одағы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Жексембекұлы                  басқармасының бірінші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Жақсыбеков Серік            - "Цесна" корпорациясы" жабық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Ырыскелдіұлы                  акционерлік қоғамы басқармасының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(келісім бойынша)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Жалмағамбетова Светлана     - Ақмола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Жақиянқызы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Жұмағұлов Бақытжан          - Қазақстан Республикасы Инженерлік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Тұрсынұлы                     академиясының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Кәрібжанов Қайрат           - Қазақстан Республикасының Көлік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Сәлімұлы                      және коммуникациялар бірінші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Ким Владимир                - "Қазақмыс" корпорациясы" ашық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Сергеевич                     акционерлік қоғамының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Коржова Наталья            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Артемовна                    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Көшербаев Қырымбек          - Қазақстан Республикасының Білім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Елеуұлы                       және ғылым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Қабжанов Хайролла           - Қарағанды облысы әкімінің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Бірәліұлы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Қаппаров Нұрлан             - Қазақстан Республикасы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Жамбылұлы                     индустрия және сауда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Карабалин Ұзақбай           - "Қазақойл" ұлттық мұнайгаз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Сүлейменұлы                   компаниясы" жабық акционерлік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қоғамының бірінші вице-президенті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Қасейінов Дүйсен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Қорабайұлы                    Мәдениет, ақпарат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келісім министрлігі Мәдениет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комитетінің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Қозыбаев Манаш              - Қазақстан Республикасы Білім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Қабашұлы                      ғылым министрлігінің Ш.Уәлиханов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атындағы Тарих және этнология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институтының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Қошанов Аманжол             - Қазақстан Республикасы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Қошанұлы                      Ғылым академиясының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және гуманитарлық ғылымдар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бөлімшесінің академик-хатшысы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Құл-Мұхаммед Мұхтар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Абрарұлы                      Парламентінің сенаторы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Құлшар Мәлік                - Батыс Қазақстан облысы әкімінің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Иманқұлұлы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Құлыбаев Асқар              - "Жібек жолы - Қазақстан"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Алтынбекұлы                   компаниясы" жабық акционерлік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қоғамдық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Құсайынов Амангелді         - Л.Н.Гумилев атындағы Еуразия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Құсайынұлы                    университетінің 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Машкевич Александр          - "Еуразия банкі" ЖАҚ директорлар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Антонович                     кеңесінің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Мәмбетов Әзірбайжан         - Қазақстан театр қайраткерлері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Мәдиұлы                       одағының президенті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Мергенов Еркін              - Қазақстан Суретшілер одағы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Тілекұлы                      басқармасының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Монтақаев Қалдыбай          - Қазақстан Республикасы Сәулетшілер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Жұмағалиұлы                   одағының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Мұсақожаева Айман           - Қазақ ұлттық музыка академиясының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Қожабекқызы                   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Мұрсалиева Тасқира          - Атырау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Қабиқызы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Мұхамеджанов Төлеген        - Астана қаласы әкімінің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Мұхамеджанұлы                 "Рухани келісім конгресі" қорының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Мыңбай Дархан               - Оңтүстік Қазақстан облысы әкімінің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Қамзабекұлы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Мырзахметов Абылай          - "Қазақстан темір жолы"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Исабекұлы                     республикалық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кәсіпорнының бас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Найманбаев Қалдарбек        - Дүниежүзілік қазақтар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Найманбайұлы                  қауымдастығы төрағасының бірінші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орынбасары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Нәрібаев Көпжасар           - Әл-Фараби атындағы Қазақ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Нәрібайұлы                    мемлекеттік ұлттық университетінің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Никандров Владимир          - Солтүстік Қазақстан облысы әкімінің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Петрович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Омарбекова Рымбала          - Қарағанды облыстық мәдениет,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Кенжебалақызы                 ақпарат және қоғамдық 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басқармасының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Омаров Жанай                - Қазақстан Республикасы Мәдениет,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Сейітжанұлы                   ақпарат және қоғамдық 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министрлігі Департаментінің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Омаров Марат                - әнші, сазгер, Дарынды балаларды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қолдау қорының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Оразалин Нұрлан             - Қазақстан Жазушылар одағы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Мірқасымұлы                   басқармасының бірінші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хатшысы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Рәтбек қажы                 - Қазақстан мұсылмандары діни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Нысанбайұлы                   басқармасының мүфтиі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Сақыпов Нұрлан              - "Қазақтелеком" ашық акционерлік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Заркешұлы                     қоғамының 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Самақова Айткүл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Байғазықызы                   министрі, Президентінің жанындағы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Отбасы және әйелдер істері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ұлттық комиссиясының төрайымы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Сәрсеков Бексұлтан          - Қазақстан Республикасының Ішкі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Сәрсекұлы                     істер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Сейдімбек Ақселеу           - жазушы, мәдениеттанушы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Сланұлы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Сералиев Бақыт              - Аукциондар мен көрмелердің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Исқақұлы                      республикалық дирекциясының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Серкебаев Ермек             - Қазақстан музыка қайраткерлері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одағының президенті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Смағұлов Максим             -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Жұмабайұлы                    Кинематографистер одағының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президенті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Смайыл Ержұман              - "Егемен Қазақстан" газетінің 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редакторы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Теменов Талғат              - Т.Жүргенов атындағы Алматы театр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және кино институтының 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Тоғысов Әмірбек             - Қазақстан Республикасы Қорғаныс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Әнуарұлы                      министрінің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Түменова Бақтылы            - Павлодар облысы әкімінің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Ниязбекқызы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Уәлиханов Шота              - Қазақ тарихи және мәдени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Ыдырысұлы                     ескерткіштерін қорғау қоғамының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Үпішев Ерлан                - "ҚазТрансОйл" ұлттық компаниясы"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Елемесұлы                     жабық акционерлік қоғамының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бірінші вице-президенті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Фельд Евгений               - "KEGOC" ашық акционерлік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Давыдович                     қоғамының бірінші вице-президенті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Ыбыраев Әділ                - Алматы қаласы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Жүнісұлы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Ыбыраев Шәкір               - Қазақстан Республикасы Білім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ғылым министрлігінің М.Әуезов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атындағы Әдебиет және өнер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институтының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Ыдырысов Ерлан              - Қазақстан Республикасының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Әбілфайызұлы                  істер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Қазақстан Республикасы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Үкіметінің 2000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31 қаңтардағы N 142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қаулысымен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Мәдениетті қолдау жылын өткізу жөніндегі іс-шаралар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Р/б           Іс-шаралар                  ! Орындау !   Орындалуына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                                           мерзімі      жауаптылар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Ұйымдастыру іс-шаралары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Қазақстан Республикасы Президентінің     2000     Орталық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"2000 жылды Мәдениетті қолдау жылы       жылдың   органдар, облыс.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деп жариялау туралы" Жарлығын жүзеге     ақпаны   тардың және Астана,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асыру жөніндегі іс-шаралар жоспарларын            Алматы қалаларының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әзірлеу                                           әкімдері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Секциялардың құрамдарын және олардың     -//-    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жұмыс жоспарларын бекіту                          комиссия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Мәдениетті қолдау жылының эмблемасын     -//-     Бұл да сол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әзірлеу, бекіту және оны барлық мүд.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делі ұйымдарға, бұқаралық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құралдарына тарату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Ұлттық мәдениеттің мәселелерін жан-      сәуір    Бұл да сол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жақты талқылай отырып, шығармашылық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одақтардың өкілдері мен көрнекті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әдебиет пен өнер қайраткерлерінің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қатысуымен "дөңгелек үстел" өткізу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Мәжілістер дайындау және Жылды өткізу    есеп    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жөніндегі іс-шаралар жоспарының орын.    беру     комиссияның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далу барысы туралы секциялардың, об.    - 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лыстар, Астана мен Алматы қалалары      сайын,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әкімдерінің есептерін Мемлекеттік      мәжілістер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комиссияның қарауына енгізу             ақпан,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шілде,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қазан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Мынадай:                                жыл       Мәдениет,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"Қазақстан мәдениеті -                бойы     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жалпыұлттық дамудың іргетасы";                    келісім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"Мәдениет ғасырлар тоғысында";                  лігі; Білім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"Әл-Фараби мұрасы және әлемдік                  ғылым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мәдениет";                                        шығармашылық одақ.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"Тіл - рухани мәдениеттің                       тар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жасаушысы";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"Марғұлан оқулары"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ғылыми-практикалық конференция.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ларды дайындау және өткізу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Мынадай:                               -//-       Мәдениет,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"Әлем мәдениетінің тұжырымдамасы               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ұлттық мәдениет дамуының                     келісім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келешегі";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"21-ғасыр табалдырығындағы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Қазақстандағы мәдениет және рухани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келісім";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"Қазақстанның саяси өміріндегі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культурологиялық аспектілер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масс-медиа факторы" тақырыптары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бойынша "дөңгелек үстелдер" өткізу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Жұртшылық арасында "Қазақстан         ІІ тоқсан  Мәдениет,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мәдениетінің мәселелері және келе.              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шегі" атты республикалық социология.             келісім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лық сауалдама жүргізу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Жалпы ұлттық келісім және саяси        жыл       Мемлекеттік комиссия;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қуғын-сүргін құрбандарын еске алу,     бойы      Мәдениет,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халық бірлігі мен ұлттық тарих,                  және қоғамдық 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ұрпақтар бірлігі мен сабақтастығы                министрлігі; Білім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жылдары жүргізілген жұмыстарды                   және ғылым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жалғастыру, "Қазақстан - қара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шаңырағымыз", "Қазақстан тарихы: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зерттеулер, құжаттар","Қазақстан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тарихы: әдеби хроника"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"Қазақстандағы этностар кітап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серияларын шығару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Ақпараттық-насихаттық іс-шаралар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"2000 жылды Мәдениетті қолдау жылы     ұдайы     Мәдениет, ақпарат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деп жариялау туралы" Қазақстан Рес.              қоғамдық 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публикасы Президенті Жарлығының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идеялары мен міндеттерін насихаттауды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түсіндіруді ұйымдастыру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Республикалық және аймақтық бұқара.   жыл бойы   Бұл да сол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лық ақпарат құралдары арқылы Мәде.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ниетті қолдау жылын өткізуге байланыс.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ты барлық іс-шараларға кең түрде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ақпараттық-насихаттық қолдауды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қамтамасыз ету. Осы мақсатта: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мерзімді баспасөзде Жылдың тұрақты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айдарларымен және эмблемасымен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материалдар жариялауды;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әдебиет және өнер қайраткерлерінің,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ұлттық-мәдениет орталықтары өкілдері.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нің қатысуымен арнаулы теле және радио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хабарларын 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-"Хабар" агенттігінің және "Қазақстан-1"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арнасының ақпараттық бағдарламаларында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Жылға арналған телесюжеттердің тұрақты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берілуін ұйымдастыру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Мәдени және рухани бағытта хабарлар     ІІ тоқсан  Мәдениет,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тарататын республикалық "Руханият"                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атты жаңа телевизиялық арна ұйымдастыру            келісім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"Ұлттық дәстүр мәдениеті" (атауы        наурыз     Мәдениет,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шартты) атты кітапшаны қазақ және                 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орыс тілдерінде көп таралыммен                     келісім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шығару және оны республиканың                      лігі; Көлік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аймақтарына тарату                                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Барлық деңгейдегі әкімдердің, мем.      28 мамыр   Мәдениет,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лекеттік органдар басшыларының,                    және қоғамдық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әдебиет және өнер қайраткерлерінің                 келісім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қатысуымен Мәдениетті қолдау жылына                лігі; облыстар.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арналған жалпы республикалық                       дың, Астана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телемарафон өткізу                                 Алматы қалаларының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әкімдері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Тақырыптық көрмелер, экспозициялар,      жыл бойы 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кездесулер және тағы басқа іс-шара.               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лар ұйымдастыру арқылы қазақ мәде.                 Мәдениет,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ниетінің жетістіктерін ұйымдастыру                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арқылы қазақ мәдениетінің жетістік.                келісім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терін насихаттаудың қолдағы бар                    лігі; шығармашылық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мүмкіншіліктерін таяу және                         одақтар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алыс шетелдерде кең түрде пайдалану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Барлық республикалық және аймақтық       ұдайы     Мәдениет,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кітапханаларда Жылға арналған тұ.                 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рақты жұмыс істейтін көрмелер                      келісім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ұйымдастыру                                        лігі; облыстардың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Астана және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қалаларының әкімдері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Бұқаралық ақпарат құралдарында кең      жыл бойы   Облыс әкімдері;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түрде жариялай отырып, Мәдениетті                  Мәдениет,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қолдау жылы аясында облыстарда                    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жазушылар мен мәдениет қайраткер.                  келісім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лерінің аймақ жұртшылығымен                        шығармашылық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кездесулерін ұйымдастыру                           одақтар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Мәдени қазыналарды көпшілікке            -//-      Облыстардың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насихаттау мақсатымен және Жыл                     әкімдері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міндеттеріне сәйкес облыстық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музейлерін экспозицияларын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кеңейту және жаңалау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Славян мәдениеті мен жазуының            мамыр      Мәдениет,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күні шеңберінде Өскемен қаласында                  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республикалық "Орыс фольклоры"                      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фестивалін өткізу                                  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Шығыс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облысының әкімі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Рухани-эстетикалық бағыттағы іс-шаралар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Л.Н.Гумилев атындағы Еуразия             наурыз     Білім және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университетінің базасында қоғамдық                 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халық мәдениеті университетін құру                  Мәдениет,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Қазақ күйлерінің 50 компакт-дискісі.     2000-      Мәдениет,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нен және қазақ әндерінің 50 компакт-     2001      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дискісінен тұратын музыкалық сериялар   жылдар      келісім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шығаруға кірісу                                     лігі; "Жібек жолы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Қазақстан"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компаниясы"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Жас көрермендердің ана тілінде бейне.   -//-        Мәдениет,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шығармаларға деген қажеттіліктерін                 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қамтамасыз ету мақсатында республика                келісім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телеарналарында көрсету үшін шетелдік               лігі;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100 үздік мультипликациялық фильмнің               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атауын анықтау және оларды қазақ тіліне             "ҚазТрансОйл"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аударуға кірісу                                     ұлттық компаниясы"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ЖАҚ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Халықтың сұранымын қанағаттандыру мақ.   -//-       Мәдениет,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сатында әлем кинематографиясының інжу-             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маржандарын қазақ тілінде дубляждауды               келісім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арттыру және қазақ киносының үздік                  лігі;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фильмдері жазылған бейне кассеталарын              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шығаруды игеру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Мемлекеттік "Елорда" баспасының база.    ұдайы      Мәдениет,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сында қазақ мәдениетінің әдебиет                   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ескерткіштерін "Алтын қор"                          келісім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("Золотой фонд") сериясымен шығаруды                лігі; "Қазақойл"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жалғастыра отырып, шетел классикасы                 ұлттық мұнай-газ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 әлем мәдениетінің аса көрнекті                  компаниясы"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туындыларының аудармаларын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шығаруға кірісу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25. Үш томдық "Қазақ күйлері" энциклопе.     жыл бойы   Мәдениет, ақпарат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диялық анықтамалығын, "Қазақтың                     және қоғамдық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халық әндерінің" бір томдығын                       келісім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шығару                                              лігі; Көлік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коммуникациялар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 Мұрағат материалдарының негізінде       ІҮ тоқсан   Мәдениет,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"Қазақ элитасының эпистолярлық                     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мұрасы" атты екі томдық жинақты                     келісім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дайындау және басып шығару                          лігі; "Цесна"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корпорациясы"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27. "Қазақстан бейнелеу өнерінің             жыл бойы   Білім және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шеберлері" жинағын; "Бейнелеу   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өнеріндегі қазақтардың мәдени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дәстүрлері" монографиясын дайындау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басып шығару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28. Париж қаласында ЮНЕСКО арқылы            І тоқсан  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"Қазақстанның алтыны" көрмесін                     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өткізу жөніндегі ұйымдық мәселелерді                Мәдениет,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шешу                                               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келісім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29. Сәбит Мұқановтың туғанына 100 жыл       ІІІ тоқсан  Мәдениет,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толуына арналған мерейтой шараларын                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дайындау және өткізу                                келісім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лігі;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Жазушылар одағы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Солтүстік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облысының әкімі;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Сыртқы 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30. Иса Байзақовтың туғанына 100 жыл        ІІ тоқсан   Мәдениет,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толуына арналған мерейтой шараларын                 және қоғамдық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дайындау және өткізу                                келісім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лігі;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Жазушылар одағы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Павлодар облысының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әкімі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31. Республиканың жоғары оқу орындарының    ұдайы       Білім және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оқыту жоспарына "Мәдениет ескерткіш.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терін қорғау", "Қазақстан халықтарының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мәдениеті", "Іскерлік қатынастың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мәдениеті" атты арнайы курстар енгізу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32. Барлық жалпы білім беретін мектептерде,   сәуір     Білім және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колледждер мен жоғары оқу орындарында     мамыр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оқушылар мен студент жастар арасында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культуролог-мамандарды, әдебиет пен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өнер қайраткерлерін қатыстыра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"Мәдениет: мен және қоршаған әлем" атты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пікірталас сабақтарын өткізу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33. "Студенттік көктем - 2000" республика.   ІІ тоқсан  Бұл да сол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лық жастар фестивалін өткізу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34. Алматы қаласында Абылай ханға ескерткіш   -//-      Алматы қаласының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орнату                                              әкімі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35. Аңырақай шайқасының 270 жылдығына         тамыз     Алматы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арналған іс-шараларды дайындау және                 Жамбыл облыстары.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өткізу                                              ның әкімдері; Білім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және ғылым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Мәдениет,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келісімминистрлігі;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Қорғаныс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36. Қазақстан Республикасы Қарулы             маусым-   Қорғаныс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Күштерінің бөлімдерінде әскери әндер.     шілде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дің "Жас ұлан" ІҮ фестивалін дайындау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өткізу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37. Жыл аясында Ұлттық-мәдениет орталықтары.  маусым,   Мәдениет,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ның "Қазақстан халықтарының мәдениеті"     шілде,   және қоғамдық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атты жазғы балалар маусымын "Оқжетпес"    тамыз     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республикалық жастар лагерінің базасында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өткізу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Халықтық және профессионалдық өнерді дамыту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іс-шаралар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38. "Қазақстан-1" арнасында қазақстан          ұдайы    Мәдениет,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мәдениетінің аса көрнекті қайраткерлері.           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нің өмірі мен шығармашылығы туралы                  келісім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бейнесюжеттер топтамаларын дайындау,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телевизия хабарларының мәдениетті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қалыптастыру бағытындағы үрдісін арттыру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39. Қазақстан облыстарының халық шығарма.      ІІ, ІІІ  Облыстар әкімдері;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шылығы республикалық телевизиялық          тоқсан.  Мәдениет,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фестивалін өткізу                           дар    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келісім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40. Астана қаласында жас музыканттардың         наурыз  Білім және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ХХХІҮ республикалық конкурсын өткізу   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41. Кәсіптік білім жүйесі оқу орындарының      мамыр-   Білім және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оқушылары мен қызметкерлерінің әуесқой    қыркүйек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шығармашылығының байқауын өткізу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42. Ақындардың Республикалық айтысын           маусым   Астана қаласының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өткізу                                              әкімі; Мәдениет,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ақпарат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қоғамдық 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43. Қазақстан Республикасы Президентінің      наурыз   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сапары бағдарламасының шеңберінде                  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Австрияда Қазақстан мәдениеті күндерін              Мәдениет,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дайындау және өткізу                               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келісім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44. Қазақ өнерін насихаттау мақсатында        наурыз   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Германияда Қ.Қуанышбаев атындағы                   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 музыкалық драма театры труппа.                Астана қаласының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сының гастролін өткізу                              әкімі; Мәдениет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ақпарат және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қоғамдық 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45. Абай атындағы Мемлекеттік академиялық     ІІІ       Алматы қаласының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опера және балет театры ғимаратын        тоқсан     әкімі; Мәдениет,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жаңғыртуды және күрделі жөндеуді                    ақпарат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аяқтау, оны пайдалануға беру                        қоғамдық 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46. Астана қаласындағы Теміржолшылардың      жыл бойы   Көлік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мәдениет сарайын қайта жаңартуды                   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аяқтау және осы ғимаратты Опера және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балет театрына беру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47. Астана қаласындағы Қазақстан Респуб.    ІІ тоқсан   Астана қаласының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ликасы Мемлекеттік музейінің құрылысын             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аяқтау және пайдалануға беру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48. Алматы қаласындағы Республикалық        жыл бойы    Алматы қаласының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ұйғыр музыкалық комедия театрының                   әкімі; Мәдениет,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күрделі жөндеуін аяқтау                             ақпарат және қо.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ғамдық 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49. Ежелгі аймақтың мәдениетін көтеру        -//-       Оңтүстік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оның тарихи маңызын арттыру                    Қазақстан облысы.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мақсатында Түркістан қаласында                      ның әкімі;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музыкалық драма театрын ұйымдастыру                 Мәдениет,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келісім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50. Облыстық театрлар мен филармониялар.     -//-       Облыстардың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дың ғимараттарын күрделі жөндеуден                  әкімдері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өткізу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51. Театр өнерін кең түрде насихаттау        -//-       Облыстардың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мақсатында театрлардың облыстарға                   әкімдері;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гастрольдік сапарларға шығуын және                  Мәдениет,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олардың қойылымдарын көбейту                       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келісім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52. Облыстардағы, Астана мен Алматы          -//-       Облыстардың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қалаларындағы мемлекеттік музейлер                  әкімдері;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 кітапханаларды компьютерлендіру.                Мәдениет,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ге және оларды ақпараттық қамтамасыз               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етуге кірісу                                        келісім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лігі; "Филипп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Морис Қазақстан"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ААҚ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53. Алматы қаласындағы Ықылас атындағы       -//-       Мәдениет,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Республикалық халық музыка аспаптары               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музейінің экспозициясын жаңалау                     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54. Қорытындысы Астана қаласында шығары.    тамыз-      Облыстардың,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латын Қазақстан халықтары тілдерінің    қыркүйек    Астана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облыстық және жалпыреспубликалық                    Алматы қалалары.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фестивальдерін дайындау және өткізу                 ның әкімдері;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Мәдениет,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келісім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55. Сирек кездесетін экспонат кітаптарды    жыл бойы   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жаңартушы-музей және кітапхана қызмет.             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керлерін оқыту, олардың біліктілігін                Мәдениет,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арттыру және стажерлықтан өткізу сала.             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сында ISЕSСО-мен (Ислам Конференциясы               келісім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Ұйымы жанындағы Білім, ғылым және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мәдениет жөніндегі ұйым) ынтымақтас.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тық бағдарламасын әзірлеу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56. Қазақстанның мәдени өмірінің барлық     -//-        Мәдениет,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саласын қамтитын, фотосуреттері және                және қоғамдық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қажетті барлық мәліметтері бар                      келісім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"Қазақстан мәдениеті" сайтын дүние.                 лігі; Көлік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жүзілік Интернет жүйесінде ағылшын                 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орыс тілдерінде ашуға дайындауға              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кірісу                                             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57. Ең үздік әдеби-көркем және публицис.     сәуір      Мәдениет,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тикалық шығармаларға бәйге жариялау,               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оның Ережесін әзірлеу                               келісім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лігі;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Жазушылар одағы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"Қазақойл"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мұнай-газ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компаниясы;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58. Ғылым мен мәдениет саласындағы аса      І тоқсан    Білім және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үздік жетістіктері үшін Орталық                    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Азия Президенттерінің Сыйлықтары                    Мәдениет,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туралы Ереженің жобасын әзірлеу                    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келісім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лігі;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ғылым академиясы;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59. Аса көрнекті суретші-пейзажшы Орал      жыл бойы     Мәдениет,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Таңсықбаевтың өмірі мен шығармашы.                 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лығы туралы кітап дайындау және                     келісім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шығару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60. Орталық Азия елдерінің әдеби-көркем    ІІ тоқсан    Мәдениет,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журналын шығару жөнінде нақты ұсы.                 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ныстар әзірлеу                                      келісім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лігі;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61. Қазақстан, Қырғызстан, Тәжікстан      -//-          Мәдениет,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Өзбекстан мәдениеті мен                       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ғылымы қайраткерлерінің кезекті                     келісім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екінші Кездесуін дайындау,                          лігі; Білім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Кездесуді өткізу орны мен мерзімін                  ғылым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белгілеу                                           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Ауылды мәдени қолдау жөніндегі іс-шаралар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62. Бағдарламалар шеңберінде:             жыл бойы      Облыстардың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бұрыннан бар мәдениет ғимарат.                    әкімдері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тарын жөндеуді және қалпына келтіруді;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аудиобейне техникасымен, компью.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терлермен қамтамасыз етуді;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ауыл кітапханаларына кітап жинау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акциясын жүргізуді;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әдебиет және өнер қайраткерлері.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 кездесулер ұйымдастыруды;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культрологиялық лекциялар, көрмелер,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концерттер және басқа да шаралар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өткізуді көздейтін "Ауыл мәдениетіне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демеушілік" ұранымен ауылдың мәдени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ошақтарын қолдау жөніндегі аймақтық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бағдарламалар әзірлеу және оны жүзеге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асыру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63. Барлық облыстарда халықтық дәстүрлерді   ІІ, ІІІ    Облыстардың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сақтаушылардың, жалғастырушылардың,      тоқсан.    әкімдері;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сондай-ақ қолданбалы өнер, ұмытылған     дар        Мәдениет,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көне бұйымдар шеберлерінің форумын                 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ұйымдастыру және өткізу                             келісім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64. 2000-2003 жылдарға арналған ауылдағы     сәуір      Мәдениет,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мәдени-демалыс жұмысын тереңдету мен               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дамыту жөніндегі бағдарламаны әзірлеу               келісім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және оны іске асыру                                 лігі; облыс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әкімдері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65. Мәдениет объектілерінің нормативтері    жыл бойы    Мәдениет,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 стандарттарын әзірлеу және енгізу              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келісім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66. Қазақстан халықтарының достық фес.      1-9         Облыстардың,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тивальдерін дайындау және өткізу       мамыр        Астана және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қалаларының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әкімдері;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Мәдениет,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келісім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Мәдени мұраларды сақтау жөніндегі іс-шаралар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67. Ұлттық фольклордың "Қазақ ауыз           2000-      Білім және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әдебиеті" атты 100 томдық жинағын        2004      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шығаруды қайтадан қолға алу және         жылдар     Мәдениет,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оны бастыру ісін жалғастыру                        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келісім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лігі; "KEGOC"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68. Академик Әлкей Марғұланның 14 томдық    ІҮ тоқсан   Білім және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шығармалар жинағының 2-томын шығаруды              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аяқтау                                              "Атамұра" корпо.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рациясы (келісім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69. Тарих және мәдениет ескерткіштерінің    2000-       Білім және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10 томдық жинағын шығаруды жалғастыру   2009       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жылдар       Мәдениет,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келісім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лігі; "Қазақмыс"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корпорациясы"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70. "Саяси жүйенің эволюциясы мен            қыркүйек   Білім және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мәдениеті көне дәуірден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бүгінге дейін" атты екі томдық моно.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графияны дайындауға және оны басып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шығаруға кірісу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71. Қазақстанның монументті өнерін дамыту    жыл бойы   Мәдениет,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тұжырымдамасын әзірлеу, сондай-ақ                  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2000-2010 жылдары орнатылатын ескерт.               келісім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кіштердің тізбесін бекіту                           ліні; Білім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және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Қазақстан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Суретшілер одағы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72. Түркістан қаласының іргетасы қалануы.    ІҮ тоқсан  Оңтүстік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ның 1500-жылдығына арналған мерейтой                облысының әкімі;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шараларын ЮНЕСКО-ны қатыстыра отырып                Мәдениет,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дайындау және оны өткізу. Қожа Ахмет               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Йассауи Мавзолейінің әулет кешенін                  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Дүниежүзі мұрасының тізбесіне енгізу               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туралы мәселені шешу                                Білім және ғылым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73. "Қозы Көрпеш - Баян Сұлу" эпосының       қазан      Білім және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1500 жылдығына арналған ғылыми-                    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практикалық конференцияны, басқа да                 Мәдениет,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іс-шараларды дайындау және өткізу                  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келісім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74. Кенен Әзірбаев туындыларының конкурсын    ІІІ       Жамбыл облысының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өткізу, кітабын басып шығару, оның       тоқсан     әкімі; Мәдениет,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әндерінің компакт-дискісін шығару                   ақпарат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қоғамдық 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75. "Берел қорғаны" археологиялық қаз.       жыл бойы   Шығыс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басын және қазба орнындағы ашық аспан               облысының әкімі;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астындағы музейінің құрылысын,                      Білім және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туристік инфрақұрылым жасау мақсатын.              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дағы өзге де жұмыстарды жалғастыру, осы             Мәдениет,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ғажап археологиялық ескерткіштердің                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тарихи-мәдени маңызын ашып беретін                  келісім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альбомдар, буклеттер, открыткалар,                   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сувенир бұйымдарын шығаруға кірісу                  "Қазмырыш"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76.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қаласында Қазақстанның ежелгі     ІҮ тоқсан  Білім және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көшпелілері мәдениетінің қалыптасуы                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 сабақтастығы мәселелері бойынша                 Ұлттық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халықаралық ғылыми симпозиум дайындау                академиясы;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және өткізу                                         Сыртқы 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77. Есік қаласында Алтын адам музейімен     жыл бойы    Алматы облысының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бірге "Сақ ауылы" туристік тарихи-                  әкімі;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мәдени кешенінің құрылысын бастау                   Мәдениет,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келісім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78. Қалың жұртшылықты қазақтардың            -//-       Мәдениет,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ХІХ ғасырдағы өмірі туралы фото.                   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суреттердің сирек кездесетін                        келісім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коллекциясымен таныстыру мақсатында:                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Гамбург этнография музейімен                     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бірлесіп "1899 жылғы Қазақстан                     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фотоальбомын шығару;                                "Еуразия банкі"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"1899 жылғы Қазақстан" жылжымалы                  ЖАҚ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фотокөрмесін дайындау және оны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қалаларында өткізу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79. 1998 жылы өткізілген республиканы         жыл бойы  Білім және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этномәдени зерттеудің материалдарын                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ғылыми өңдеуді аяқтау және "Қазіргі                 Ұлттық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қазақтардың әдет-ғұрыптары мен салт-                академиясы;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дәстүрлері", "Қазақ мақалдары мен                   Мәдениет,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мәтелдері", "Қазақ даласының топо.                  және қоғамдық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нимикасы" кітаптарын басып шығаруға                 келісім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кірісу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80. Қазақстан аумағында Ислам мәдениеті.      жыл бойы  Сыртқы 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нің сәулет ескерткіштерін қалпына                  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келтіруге ISESCO (Ислам Конференциясы               Мәдениет,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Ұйымы жанындағы Білім, ғылым және                  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мәдениет ұйымы) мамандарын тарту                    келісім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бағдарламасын дайындау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81. Республикалық спорт және олимпиадалық    наурыз     Білім және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даңқ музейін ашу                                   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Қазақ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спорт және туризм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академиясы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Омарбекова А.Т.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Қасымбеков Б.А.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