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1e15" w14:textId="8ad1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прокуратурасының "Ақпарат" республикалық мемлекеттiк кәсiпорнының еншiлес мемлекеттiк кәсiпорындарын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YКІМЕТІНIҢ ҚАУЛЫСЫ 2000 жылғы 2 ақпан N 148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"Мемлекеттiк кәсiпорын туралы" 1995 жылғы 19 маусымдағы N 2335 заң күшi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Бас прокуратурасының "Ақпарат" республикалық мемлекеттiк кәсiпорнына қосымшаға сәйкес еншiлес мемлекеттiк кәсiпорындар құруға рұқсат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2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Бас прокуратурасының "Ақпарат" республикалық мемлекеттiк кәсiпорны еншiлес кәсiпорындарының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"Ақпарат-Көкшетау"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кәсiпорны                    Көкшетау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"Ақпарат-Жетiсу"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"Ақпарат-Алматы"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"Ақпарат-Атырау"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  Атырау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"Ақпарат-Шығыс"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  Өскемен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"Ақпарат-Тараз"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  Тараз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"Ақпарат-Батыс"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   Орал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"Ақпарат-Ақтөбе"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 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Батыс Қазақстан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прокуратурасы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"Ақпарат-Ақтөбе жолы"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кәсiпорны                     Ақтөбе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Тың көлiк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жанындағы "Ақпарат-Астана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"Ақпарат-Қарағанды"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 Қарағанды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"Ақпарат-Қостанай"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 Қостанай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"Ақпарат-Қызылорда"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 Қызылорда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"Ақпарат-Маңғыстау"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 Маңғыстау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"Ақпарат-Павлодар"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 Павлодар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"Ақпарат-Солтүстiк"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 Петропавл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"Ақпарат-Оңтүстiк"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мемлекеттік кәсiпорны             Шымкент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"Ақпарат-Орталық"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еншiлес мемлекеттiк кәсiпорны             Алматы қаласы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