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c5e8" w14:textId="cc9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маусымдағы N 853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ақпан N 166.
Күші жойылды - ҚР Үкіметінің 2005.02.03. N 99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актілерді жетілдіру жөніндегі жұмыстарды жақсарту жөніндегі шаралар туралы" Қазақстан Республикасы Үкіметінің 1999 жылғы 4 қарашадағы N 1654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"Халық денсаулығы" мемлекеттік бағдарламасын іске асыру жөніндегі үйлестіру кеңесін құру туралы" Қазақстан Республикасы Үкіметінің 1999 жылғы 25 маусымдағы N 853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Үйлестіру кеңесінің құрамына: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Александр Сергеевич - Қазақстан Республикасы Премьер-Министрінің бірінші орынбасары, төраға;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Мәрия Нұрғалиқызы - Қазақстан Республикасының Денсаулық сақтау ісі жөніндегі агенттігінің төрайымы, төрағаның орынбасары;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Ыбыраев Серік Ескендірұлы - Қазақстан Республикасының Денсаулық сақтау ісі жөніндегі агенттігі төрайымының бірінші орынбасары;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Арын Ерлан Мұхтарұлы - Қазақстан Республикасының Білім және ғылым бірінші вице-министрі;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Хандуев Анатолий Циренович - Қазақстан Республикасының Қарулы күштері Бас штабының Медициналық қамтамасыз ету департаменті бастығының міндетін атқарушы;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Қуанышбаева Роза Сақтағанқызы - Қазақстан Республикасының Еңбек және халықты әлеуметтік қорғау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Нұрқиянов Төлеухан Мұратханұлы - Қазақстан Республикасының Ауыл шаруашылығы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Бектұрғанов Нұрәлі Сұлтанұлы - Қазақстан Республикасының Мәдениет, ақпарат және қоғамдық келісім вице-министрі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құрамнан: Көшербаев Қырымбек Елеуұлы, Рақыпбеков Төлебай Қосиябекұлы, Ыдырысов Нұрлан Ғабдоллаұлы, Ауанов Мырзахмет, Отаров Қадырхан Махмұдұлы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