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9e43" w14:textId="b109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маусымдағы N 882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ақпан N 177.
Күші жойылды - ҚР Үкіметінің 2004.05.20. N 565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"Шаруашылық серіктестіктерінде мемлекеттің атынан акциялардың мемлекеттік пакеттеріне және мемлекеттік қатысудың үлестеріне иелік ету және пайдалану құқықтарын жүзеге асырудың жекелеген мәселелері" туралы Қазақстан Республикасы Үкіметінің 1999 жылғы 29 маусымдағы N 882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29, 285-құжат)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"Министрліктер мен агенттіктер шаруашылық серіктестіктерінде мемлекеттің атынан акциялардың мемлекеттік пакеттеріне және мемлекеттік қатысудың үлестеріне иелік ету және пайдалану құқықтарын жүзеге асыру кезінде:";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мынадай мазмұндағы 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"4-1) қосымшаға сәйкес Комитетке ақпарат беруді қамтамасыз етсін";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осы қаулыға қосымшаға сәйкес қосымшамен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2-тармақ "салалық министрліктер" деген сөздерден кейін "(өзге де мемлекеттік органдар)"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2000 жылғы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ақпандағы N 177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маусымдағы N 882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Министрліктер мен агенттіктердің Қазақстан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Қаржы министрлігінің Мемлекеттік мүлік және жекешелендіру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комитетіне ақпарат беруінің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кестесі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 Ақпарат                       !Беру мерзімдері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Акционерлік қоғамдардың (шаруашылық серіктес.  жыл сайын,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тіктерінің) акционерлері (қатысушылары) жалпы  жиналыс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жиналыстарының шешімдері                       өткізілгеннен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кейін 5 күннің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Тексеру комиссияларының қорытындылары          жыл сайын, өткі.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зілгеннен кейін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күннің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Аудит жүргізудің нәтижелері                    жыл сайын, аудит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жүргізілгеннен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кейін 5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нің 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Акционерлік қоғамдардың (шаруашылық серіктес.  өткізілуіне орай,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тіктерінің) акционерлері (қатысушылары) ке.    жиналыс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зектен тыс жалпы жиналыстарының шешімдері      өткізілгеннен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кейін 5 күннің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Директорлар кеңесі отырысының шешімі           өткізілуіне орай,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отырыстан кейін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күннің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Соттың шешімі (айқындамасы) (олар болған жағ.  соттың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дайда)                                         (айқындамасын)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алғаннан кейін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күннің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Акциялардың мемлекеттік пакеттеріне (мемле.    тоқсан сайын,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кеттің қатысу үлесіне) дивидендтерді (табыс.   келесі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ты) аудару туралы мәлімет                      5-күніне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Акционерлік қоғамдардың (шаруашылық серіктес.  шарттарға қол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тіктерінің) өздері жасайтын ірі мәмілелердің   қойылғаннан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барлық түрлері бойынша шарттардың көшірмелері  5 күннің ішінде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Акционерлік қоғамдардың (шаруашылық серіктес.  жарты жылдық,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тіктерінің) қаржы-шаруашылық қызметі туралы    аяқталғаннан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жедел есептілік                                кейін 45 күннің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ішінде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