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e113" w14:textId="9f5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маусымдағы N 813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ақпан N 197.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несиелерді, сондай-ақ Қазақстан Республикасының мемлекеттік кепілдігі бар мемлекеттік емес сыртқы заемдардың шеңберінде республикалық бюджеттен алынған қаражатты қайтару және қайта құрылымдау жөніндегі ведомствоаралық комиссия құру туралы" Қазақстан Республикасы Үкіметінің 1999 жылғы 21 маусымдағы N 813 қаулысына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берілген несиелерді, сондай-ақ Қазақстан Республикасының мемлекеттік кепілдігі бар мемлекеттік емес сыртқы заемдардың шеңберінде республикалық бюджеттен алынған қаражатты қайтару және қайта құрылымдау жөніндегі ведомствоаралық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Энергетика, индустрия және сауда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вице-министрі Әбітаев Есберген Әбітайұлы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Мүсінқызы Жолдыбаева аталған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Омарбекова А.Т.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