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5fee" w14:textId="cc2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жылға арналған заң жобалау жұмыстарының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12 ақпандағы N 220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Қазақстан Республикасы Үкіметінің 2000 жылға арналған заң жобалау жұмыстарының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Үкіметтің заң жобалау жұмыстарын үйлестіру және осы қаулының орындалуын бақылау Қазақстан Республикасының Әділет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ақпандағы N 220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 Үкіметінің 2000.04.17. N 591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2000.05.03. N 653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2000.05.19. N 765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P000765_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2000.06.26. N 944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2000.06.27. N 957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2000.07.03. N 1007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41-1-жолмен толықтырылды - ҚР Үкіметінің 2000.07.11. N 1053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55-жол алынып тасталды - ҚР Үкіметінің 2000.07.26. N 1117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P001117_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44-2-жолмен толықтырылды - ҚР Үкіметінің 2000.08.08. N 1220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P001220_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56-жолмен толықтырылды - ҚР Үкіметінің 2000.09.22. N 1430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43-1,43-2-жолдармен толықтырылды - ҚР Үкіметінің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Қосымшадан 51 жол алынып тасталды - ҚР Үкіметінің 2000.12.27. N 1896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Қосымша өзгерді - ҚР Үкіметінің 2000.12.29. N 1940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P001940_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2000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заң жобалау жұмыстарының жоспары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 Заң жобасының          Әзірлеуші               Ұсынылу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атауы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Әділетмин. Үкіметке Парла.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іне             ментке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Салымдарға (депозиттер.  Ұлттық Банк 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ге)міндетті ұжымдық ке.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пілдеме беру (сақтанды.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ру)мәселелері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кейбір заң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рулар енгізу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"Қазақстан Республика.   Ұлттық Банк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банкілер және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 қызметі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 күші бар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Қазақстан Республика.    Әділетмині,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бағалау қыз.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меті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"Теріс пиғылды бәсеке    МБА        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Мемлекеттік материалдық  ЭИСМ       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"Лицензиялау туралы"     Экономикамині,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    Көліккоммині,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Заңына өзгерістер  Денсаулық сақтау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енгізу  жөніндегі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Ауылшармині, ІІМ,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"Халықтың жұмыспен қам.  Еңбекмині,           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тылуы туралы"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Заңына   СЖА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10."Заңды тұлғаларды мем.   Әділетмині, Қазақстан    қаңтар ақпан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лекеттік тіркеу туралы"  Республикасының министрі,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 Бағалы қағаздар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Президентінің Заң күші   ұлттық комиссия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Жарлығына өзгерістер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11.&lt;*&gt; Алынып тасталды - 2000.08.08. N 1218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13."Қоршаған ортаны қорғау  Табиғатқорғаумині   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бликасының Заңына өзгер.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14.Қазақстан Республикасы.  Табиғатқорғаумині   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кейбір заң актілер.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іне өзгерістер мен тол.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ықтырулар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Z970162_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("Ерекше қорғалатын 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биғи аумақтар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Заңының қабылдануына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15.Валюталық реттеу мәсе.   Ұлттық банк (келісім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лелері бойынша Қазақ.    бойынша),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Республикасының     Бағалы қағаздар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кейбір заң актілеріне    ұлттық комиссия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толық.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тырулар енгізу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16.Қаржы лизингі туралы     Ұлттық банк (келісім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бойынша),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ЭИСМ, Мемкірісмині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17."Банкроттық мәселелері   Мемкірісмині,       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&lt;*&gt;бойынша Қазақстан Рес.   Экономикамині,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публикасының кейбір өз.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герістер мен толықтыру.  Ауылшармині,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енгізу туралы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18.Астық туралы             Ауылшармині              ақпан наурыз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19.Сауда-өнеркәсіп пала.    МБА                      наурыз сәуір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талары және қолөнер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палаталары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20."Аудиторлық қызмет       Қаржымині                наурыз сәуір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21.Ғылым туралы             БҒМ                      наурыз сәуір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22."Бюджет жүйесі туралы"   Қаржымині,               наурыз сәуір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    Экономикамині,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Заңына өзгерістер  Әділетмині,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енгізу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24."Кеден ісі туралы"       Мемкірісмині,            сәуір 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Республика.    Қорғанысмині,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Заңына өзгерістер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27.Сәулет және қала құрылыс.  ЭИСМ                   сәуір 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ының негіздері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28."Мемлекеттік сатып алу   Мемлекеттік сатып алу    сәуір 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Респу.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бликасының Заңына өзгер.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енгізу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30.&lt;*&gt;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30-1. Келiсiм-шарт         Қорғанысминi              сәуiр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   бойынша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30-2. Мемлекеттiк           Энергоиндустсаудаминiнiң  сәуiр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   қорғаныстық           Қорғаныс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туралы       жөнiндегi комитетi,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32.Бәсекелестік және моно.           МБА              сәуір мамыр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полистік қызметті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32-1.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   Республикасының       Мемкірісмині,             мамыр маусым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         Қаржымині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34.Сақтандыру және сақтан.  Ұлттық банк (келісім      маусым шілде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рыногы туралы       бойынша),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35-1 "Халықтың көші-қоны    Көші-қон агенттігі,      маусым шілде тамыз&lt;*&gt;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      Еңбекмині, СІМ,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тырулар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Z970204_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35-2 Босқындар туралы       Көші-қон агенттігі,      маусым шілде тамыз&lt;*&gt;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Еңбекмині, СІМ,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ҰҚК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38.&lt;*&gt; - жол алынып тасталды - ҚР Үкіметінің 2000.08.17. N 1274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P001274_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39.2001 жылға арналған      Қаржымині,               тамыз тамыз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     Мемкірісмині,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Экономикамині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39-1 (алынып тасталды - ҚР Үкіметінің 2000.10.19. N 1572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40.&lt;*&gt; Жол алынып тасталды - 2000.09.27. N 1462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41."Жылжымайтын мүлік ипоте. МБА, Қаржымині         тамыз қыркүйек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Президент.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інің Заң күші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Жарлығына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41-1 "Сертификаттау           Энергоиндуст.         тамыз  қыркүйек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        саудамині                        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41-2 "Әскери қызметшiлер      Қорғанысминi          тамыз   қыркүйек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олардың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мүшелерiнiң мәртебесi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оларды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 туралы &lt;*&gt;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42.Автомобиль жолдары        Көліккоммині         қыркүйек  қазан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43."Еңбекті қорғау туралы"   Еңбекмині              қыркүйек қазан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ының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43-1 Теңiзде                 Көлiкком-          қыркүйек  қазан  қараша&lt;*&gt;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саудамен жүзу       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43-2 Темiржол көлiгi         Көлiкком-           қыркүйек  қазан  қараша&lt;*&gt;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             минi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44.&lt;*&gt; (Жол алынып тасталды - ҚР Үкіметінің 2000.10.30. N 1634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P001634_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 Баланың құқықтары      Әділетмині              қыркүйек қазан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44-2 Интегралдық микро.     Әділетмині&lt;*&gt;          қыркүйек қазан қараша&lt;*&gt;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схема топологияларын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қорғау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45.Ақпарат және ақпарат.    Көліккоммині,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тандыру туралы           Мәдениетақпаратмині,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Энергоиндустсаудамині,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Білімғылыммині&lt;*&gt;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45-1 Қазақстан              Бағалы      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  Республикасының        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кейбір заң акті-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леріне бағалы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қағаздар рыногы-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және акцио-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нерлік қоғамдар-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мәселелері 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өзгеріс-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 мен толық-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46.Құрылыс жинақ            Ұлттық Банк 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ақшалары туралы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47.Өнімнің сапасы мен       ЭИСМ        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қауіпсіздігі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48."Қазақстан Республика.   Денсаулық сақтау ісі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азаматтардың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денсаулығын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49.Қазақстан Республика.    Әділетмині, Жоғарғы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соттар және      Сот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судьялардың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50.Қазақстан Республика.    Бас прокуратура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прокуратурасы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52.Қазақстан Республика.    Мемкірісмині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&lt;*&gt;сының салық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53.Қазақстан Республика.    Мемкірісмині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кеден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54.Қазақстан Республика.    ІІМ                     қазан қараша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56.&lt;*&gt; (Жол алынып тасталды - ҚР Үкіметінің 2000.12.29. N 1944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P001944_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