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aa8" w14:textId="4fc1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343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Жол қозғалысы қауіпсіздігін қамтамасыз ету саласындағы жұмыстар мен қызмет көрсетулердің жекелеген түрлерін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"Жұмыстардың және қызмет көрсетулердің жекелеген түрлерінің рыногын дамыту туралы" Қазақстан Республикасы Үкіметінің 1999 жылғы 31 наурыздағы N 343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11, 105-құжат)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тараумен және 39, 40-тармақтармен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 қозғалысының қауіпсіздігі саласындағы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Мемлекеттік техникалық байқаудың алдында көлік құралдарының техникалық жағдайын диагностикалау.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Көлік құралдарын дайындауға, қайта жабдықтауға, көшелерді,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жер бетіндегі электр көлігі желілерінің құрылысын салуға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қайта жаңартуға, жол қозғалысын реттеудің техникалық құралдарына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техникалық құжаттамаларға жол қозғалысының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саласында қолданылып жүрген нормаларға, ережелерге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стандарттарға сәйкестігі бөлігінде сараптама жасау.".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