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3f9a" w14:textId="c73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26 наурыздағы N 304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234. Күші жойылды - Қазақстан Республикасы Үкіметінің 2001.01.20. N 87 қаулысымен. ~P010087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Мемлекеттік сатып алу жөніндегі 
агенттігі туралы" Қазақстан Республикасы Үкіметінің 1999 жылғы 26 
наурыздағы 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P990304_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1999 ж., N 10, 90-құжат)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Қазақстан Республикасының Мемлекеттік 
сатып алу жөніндегі агенттігі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9-тармақтың үшінші абзацындағы "мемлекеттік" деген сөз 
"республикалық"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тармақшадағы "тапсырысшылар жүргізетін" деген сөздер алынып 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тармақшадағы "әзірлеу" деген сөзден кейін "және өз құзыретінің 
шегінде оларды қабылдау"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"2-1) мемлекеттік сыртқы заемдардың қаражаты есебінен сатып алуды 
жүзеге асырған кезде Қазақстан Республикасының мемлекеттік сатып алу 
жөніндегі заңдарын қолдану мәселелері бойынша сол заемдар туралы 
келісімдердің жобаларын әзірлеуге қатысу;";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тармақшадағы "шығару" деген сөз "шығаруды ұйымдастыру"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8-1)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Қазақстан Республикасының мемлекеттік сатып алу саласындағы 
заңдарын қолданудың тәжірибесін талдау және оны жетілдіру жөнінде 
ұсыныстар әзірлеу;";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мемлекеттік органдар мен мекемелерден жүргізілген мемлекеттік 
сатып алу туралы, оның ішінде мемлекеттік сыртқы заемдар мен гранттардың 
қаражаты есебінен жүзеге асырылған сатып алу туралы есептерді, ақпараттар 
мен материалдарды сұратуға және алуға;";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мынадай мазмұндағы 3-1) тармақшамен толықтырылсын:
     "3-1) мемлекеттік сатып алудың рәсімдері бұзылған жағдайда 
конкурстардың нәтижелерін қайта қарауға немесе қайтадан конкурстар 
өткізуге бастама жасауға;";
     19-тармақта:
     3) тармақша мынадай редакцияда жазылсын:
     "3) заңдарда белгіленген тәртіппен:
     Агенттіктің қызметкерлерін көтермелеу жөнінде және оларға материалдық 
көмек көрсету жөнінде шешім қабылдайды;
     Агенттіктің қызметкерлеріне тәртіптік жаза қолданады;";
     4) тармақша мынадай редакцияда жазылсын:
     "4) бұйрықтар шығарады;".
     2. Осы қаулы қол қойылған күнінен бастап күшіне енеді.
     Қазақстан Республикасының
         Премьер-Министрі
    Оқығандар:
    Қобдалиева Н.М.
  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